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5552" w14:textId="2E82D451" w:rsidR="00BB5873" w:rsidRPr="00BB5873" w:rsidRDefault="00BB5873" w:rsidP="00BB5873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BB5873">
        <w:rPr>
          <w:rFonts w:ascii="Times New Roman" w:hAnsi="Times New Roman" w:cs="Times New Roman"/>
          <w:sz w:val="32"/>
          <w:szCs w:val="32"/>
          <w:lang w:val="pl-PL"/>
        </w:rPr>
        <w:t>Harmonogram zajęć w projekcie „Szkoła nowych możliwości” w miesiącu czerwcu</w:t>
      </w:r>
    </w:p>
    <w:tbl>
      <w:tblPr>
        <w:tblW w:w="1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880"/>
        <w:gridCol w:w="8220"/>
        <w:gridCol w:w="3200"/>
      </w:tblGrid>
      <w:tr w:rsidR="00BB5873" w:rsidRPr="00BB5873" w14:paraId="098A8248" w14:textId="77777777">
        <w:trPr>
          <w:trHeight w:val="28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51BCD9A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Data/godzina od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54F7F8E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Data/godzina do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48145FB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Tytuł / rodzaj zajęć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50A94A0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Prowadzący zajęcia / opiekun stażu</w:t>
            </w:r>
          </w:p>
        </w:tc>
      </w:tr>
      <w:tr w:rsidR="00BB5873" w:rsidRPr="00BB5873" w14:paraId="1CBCDA9D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C86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10:35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768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11:20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FC9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szybkiego czytania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8F3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Julia Knapik</w:t>
            </w:r>
          </w:p>
        </w:tc>
      </w:tr>
      <w:tr w:rsidR="00BB5873" w:rsidRPr="00BB5873" w14:paraId="002D1946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790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10:35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B9A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11:20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8A7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szybkiego czytania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040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Julia Knapik</w:t>
            </w:r>
          </w:p>
        </w:tc>
      </w:tr>
      <w:tr w:rsidR="00BB5873" w:rsidRPr="00BB5873" w14:paraId="1805C6EA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3A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10:35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6AD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11:20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5DB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szybkiego czytania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5A4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Julia Knapik</w:t>
            </w:r>
          </w:p>
        </w:tc>
      </w:tr>
      <w:tr w:rsidR="00BB5873" w:rsidRPr="00BB5873" w14:paraId="69C491F4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C66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24.06.2025 10:35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AE5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24.06.2025 11:20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432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szybkiego czytania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EE0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Julia Knapik</w:t>
            </w:r>
          </w:p>
        </w:tc>
      </w:tr>
      <w:tr w:rsidR="00BB5873" w:rsidRPr="00BB5873" w14:paraId="5E3651D6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30C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14:10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2FA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14:55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9A7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Muzykoterapia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AD8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Skoczylas</w:t>
            </w:r>
          </w:p>
        </w:tc>
      </w:tr>
      <w:tr w:rsidR="00BB5873" w:rsidRPr="00BB5873" w14:paraId="0D18A3CC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5C5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14:10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D75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14:55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C96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Muzykoterapia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08A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Skoczylas</w:t>
            </w:r>
          </w:p>
        </w:tc>
      </w:tr>
      <w:tr w:rsidR="00BB5873" w:rsidRPr="00BB5873" w14:paraId="6732BD04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744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468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15:45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32C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Muzykoterapia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142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Skoczylas</w:t>
            </w:r>
          </w:p>
        </w:tc>
      </w:tr>
      <w:tr w:rsidR="00BB5873" w:rsidRPr="00BB5873" w14:paraId="7398546F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24E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CC0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15:45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B42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Muzykoterapia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686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Skoczylas</w:t>
            </w:r>
          </w:p>
        </w:tc>
      </w:tr>
      <w:tr w:rsidR="00BB5873" w:rsidRPr="00BB5873" w14:paraId="1F8F6B49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288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776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15:15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62A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BD7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Marta Stanik</w:t>
            </w:r>
          </w:p>
        </w:tc>
      </w:tr>
      <w:tr w:rsidR="00BB5873" w:rsidRPr="00BB5873" w14:paraId="4E4588E5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813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456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15:15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BCB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7DC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Marta Stanik</w:t>
            </w:r>
          </w:p>
        </w:tc>
      </w:tr>
      <w:tr w:rsidR="00BB5873" w:rsidRPr="00BB5873" w14:paraId="7F1B47EE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A33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4FA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16.06.2025 15:15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3E8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068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Marta Stanik</w:t>
            </w:r>
          </w:p>
        </w:tc>
      </w:tr>
      <w:tr w:rsidR="00BB5873" w:rsidRPr="00BB5873" w14:paraId="7FB506BF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673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058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15:15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5C3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B49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Marta Stanik</w:t>
            </w:r>
          </w:p>
        </w:tc>
      </w:tr>
      <w:tr w:rsidR="00BB5873" w:rsidRPr="00BB5873" w14:paraId="28049F6F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D90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04.06.2025 11.15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B7B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04.06.2025 12.15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BCB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269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Agata Mazur</w:t>
            </w:r>
          </w:p>
        </w:tc>
      </w:tr>
      <w:tr w:rsidR="00BB5873" w:rsidRPr="00BB5873" w14:paraId="083E9426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2A7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05.06.2025 11.00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A3A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05.06.2025 12.00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FD0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CF7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Agata Mazur</w:t>
            </w:r>
          </w:p>
        </w:tc>
      </w:tr>
      <w:tr w:rsidR="00BB5873" w:rsidRPr="00BB5873" w14:paraId="4864A8F8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24B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14:00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28B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E31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2DA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Agata Mazur</w:t>
            </w:r>
          </w:p>
        </w:tc>
      </w:tr>
      <w:tr w:rsidR="00BB5873" w:rsidRPr="00BB5873" w14:paraId="471B83FB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1B5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14:00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C6D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940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B90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Agata Mazur</w:t>
            </w:r>
          </w:p>
        </w:tc>
      </w:tr>
      <w:tr w:rsidR="00BB5873" w:rsidRPr="00BB5873" w14:paraId="65D1201F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1BB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D62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AF9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86D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Mariola Szleger</w:t>
            </w:r>
          </w:p>
        </w:tc>
      </w:tr>
      <w:tr w:rsidR="00BB5873" w:rsidRPr="00BB5873" w14:paraId="55F0E89B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2C7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A31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CAD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EB3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Mariola Szleger</w:t>
            </w:r>
          </w:p>
        </w:tc>
      </w:tr>
      <w:tr w:rsidR="00BB5873" w:rsidRPr="00BB5873" w14:paraId="0FB92113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5D6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CD4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FCD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0BC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Mariola Szleger</w:t>
            </w:r>
          </w:p>
        </w:tc>
      </w:tr>
      <w:tr w:rsidR="00BB5873" w:rsidRPr="00BB5873" w14:paraId="20DABA39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7D7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147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426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E24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Mariola Szleger</w:t>
            </w:r>
          </w:p>
        </w:tc>
      </w:tr>
      <w:tr w:rsidR="00BB5873" w:rsidRPr="00BB5873" w14:paraId="0D2A79C0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D1A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EA2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FA9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5F9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Karolina Ogłaza</w:t>
            </w:r>
          </w:p>
        </w:tc>
      </w:tr>
      <w:tr w:rsidR="00BB5873" w:rsidRPr="00BB5873" w14:paraId="3A014CB4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B1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BE2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8B0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rozwijające uzdolnienia - kółko teatralne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8A3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Karolina Ogłaza</w:t>
            </w:r>
          </w:p>
        </w:tc>
      </w:tr>
      <w:tr w:rsidR="00BB5873" w:rsidRPr="00BB5873" w14:paraId="5A5A90D7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5E5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15:10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393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15:55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5FC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022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Alicja Forajter</w:t>
            </w:r>
          </w:p>
        </w:tc>
      </w:tr>
      <w:tr w:rsidR="00BB5873" w:rsidRPr="00BB5873" w14:paraId="5A44D576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74A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16.06.2025 15:10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F24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16.06.2025 15:55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868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881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Alicja Forajter</w:t>
            </w:r>
          </w:p>
        </w:tc>
      </w:tr>
      <w:tr w:rsidR="00BB5873" w:rsidRPr="00BB5873" w14:paraId="20A389C1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FA6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15:10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999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15:55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EA9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115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Alicja Forajter</w:t>
            </w:r>
          </w:p>
        </w:tc>
      </w:tr>
      <w:tr w:rsidR="00BB5873" w:rsidRPr="00BB5873" w14:paraId="529B0812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85B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4D5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15:45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D61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A42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Marcelina Łukawska</w:t>
            </w:r>
          </w:p>
        </w:tc>
      </w:tr>
      <w:tr w:rsidR="00BB5873" w:rsidRPr="00BB5873" w14:paraId="338D248A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7D7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4F4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15:45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96C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320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Marcelina Łukawska</w:t>
            </w:r>
          </w:p>
        </w:tc>
      </w:tr>
      <w:tr w:rsidR="00BB5873" w:rsidRPr="00BB5873" w14:paraId="470F456F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8E7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086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24.06.2025 15:45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641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6B0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Marcelina Łukawska</w:t>
            </w:r>
          </w:p>
        </w:tc>
      </w:tr>
      <w:tr w:rsidR="00BB5873" w:rsidRPr="00BB5873" w14:paraId="5C454FD6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954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09:40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C7F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10:25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110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A35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Strzelczyk</w:t>
            </w:r>
          </w:p>
        </w:tc>
      </w:tr>
      <w:tr w:rsidR="00BB5873" w:rsidRPr="00BB5873" w14:paraId="79077586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B6C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10.06.2025 09:40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020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10:25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AB8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EE0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Strzelczyk</w:t>
            </w:r>
          </w:p>
        </w:tc>
      </w:tr>
      <w:tr w:rsidR="00BB5873" w:rsidRPr="00BB5873" w14:paraId="671E8930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9BB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05.06.2025 13:10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06C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05.06.2025 13:55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38A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92B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Mariola Szleger</w:t>
            </w:r>
          </w:p>
        </w:tc>
      </w:tr>
      <w:tr w:rsidR="00BB5873" w:rsidRPr="00BB5873" w14:paraId="2854E6E9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E94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13:10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1A4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13:55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A71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68B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Mariola Szleger</w:t>
            </w:r>
          </w:p>
        </w:tc>
      </w:tr>
      <w:tr w:rsidR="00BB5873" w:rsidRPr="00BB5873" w14:paraId="763D01BE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357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13:10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C2C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13:55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C88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korekcyjno-kompensacyjne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798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Mariola Szleger</w:t>
            </w:r>
          </w:p>
        </w:tc>
      </w:tr>
      <w:tr w:rsidR="00BB5873" w:rsidRPr="00BB5873" w14:paraId="13D04225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C8F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77C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1B8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wyrównawcze z matematyki klasy IV-VIII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1AA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0110CA73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4D0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BE6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971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wyrównawcze z matematyki klasy IV-VIII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E68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4088D3E3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457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B09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70B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wyrównawcze z matematyki klasy IV-VIII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F5F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1DC89D50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7CC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21C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A59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wyrównawcze z matematyki klasy IV-VIII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0F0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0AE3DBD1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DAE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F24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A5D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wyrównawcze z matematyki klasy IV-VIII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11F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3235E08D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A56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87B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01E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"Klubik małego matematyka" - zajęcia wyrównawcze dla klas I-III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B7A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61BB42E3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501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995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786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"Klubik małego matematyka" - zajęcia wyrównawcze dla klas I-III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C54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08D5AE15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DA7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564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F6F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"Klubik małego matematyka" - zajęcia wyrównawcze dla klas I-III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7B0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03336C8D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118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4C5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949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"Klubik małego matematyka" - zajęcia wyrównawcze dla klas I-III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A59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76E54881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220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76D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742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"Klubik małego matematyka" - zajęcia wyrównawcze dla klas I-III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3E3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279BA54B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6C5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C3B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0E9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"Klubik małego matematyka" - zajęcia wyrównawcze dla klas I-III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17B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Zuzanna Dziubek</w:t>
            </w:r>
          </w:p>
        </w:tc>
      </w:tr>
      <w:tr w:rsidR="00BB5873" w:rsidRPr="00BB5873" w14:paraId="47D05FF6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F19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13:00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AC7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13:45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0CF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Trening umiejętności społecznych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973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Julia Knapik</w:t>
            </w:r>
          </w:p>
        </w:tc>
      </w:tr>
      <w:tr w:rsidR="00BB5873" w:rsidRPr="00BB5873" w14:paraId="608E7008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318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13.06.2025 13:00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63E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13.06.2025 13:45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662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Trening umiejętności społecznych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6F3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Julia Knapik</w:t>
            </w:r>
          </w:p>
        </w:tc>
      </w:tr>
      <w:tr w:rsidR="00BB5873" w:rsidRPr="00BB5873" w14:paraId="7053518F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DCD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20.06.2025 13:00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05B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20.06.2025 13:45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CB0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Trening umiejętności społecznych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3A1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Julia Knapik</w:t>
            </w:r>
          </w:p>
        </w:tc>
      </w:tr>
      <w:tr w:rsidR="00BB5873" w:rsidRPr="00BB5873" w14:paraId="2A23E8FD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D1D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27.06.2025 13:00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C8F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27.06.2025 13.45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FEE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Trening umiejętności społecznych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8C1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Julia Knapik</w:t>
            </w:r>
          </w:p>
        </w:tc>
      </w:tr>
      <w:tr w:rsidR="00BB5873" w:rsidRPr="00BB5873" w14:paraId="61375990" w14:textId="77777777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EB1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4EC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02.06.2025 16:00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2E4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Trening umiejętności społecznych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DDF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Alina Aleksy,</w:t>
            </w: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Aleksandra Jaszczyk</w:t>
            </w:r>
          </w:p>
        </w:tc>
      </w:tr>
      <w:tr w:rsidR="00BB5873" w:rsidRPr="00BB5873" w14:paraId="1EFBD239" w14:textId="77777777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E28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EAA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16:00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E1A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Trening umiejętności społecznych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C85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Alina Aleksy,</w:t>
            </w: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Aleksandra Jaszczyk</w:t>
            </w:r>
          </w:p>
        </w:tc>
      </w:tr>
      <w:tr w:rsidR="00BB5873" w:rsidRPr="00BB5873" w14:paraId="2196B4D3" w14:textId="77777777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A5C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B1A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16.06.2025 16:00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8F9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Trening umiejętności społecznych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5C9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Alina Aleksy,</w:t>
            </w: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Aleksandra Jaszczyk</w:t>
            </w:r>
          </w:p>
        </w:tc>
      </w:tr>
      <w:tr w:rsidR="00BB5873" w:rsidRPr="00BB5873" w14:paraId="0C751B49" w14:textId="77777777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C89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15:00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01D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16:00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AAE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Trening umiejętności społecznych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A43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Alina Aleksy,</w:t>
            </w: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Aleksandra Jaszczyk</w:t>
            </w:r>
          </w:p>
        </w:tc>
      </w:tr>
      <w:tr w:rsidR="00BB5873" w:rsidRPr="00BB5873" w14:paraId="6DE9C6A1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829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13:30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76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14:15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235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socjoterapeutyczne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DCC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Alina Aleksy</w:t>
            </w:r>
          </w:p>
        </w:tc>
      </w:tr>
      <w:tr w:rsidR="00BB5873" w:rsidRPr="00BB5873" w14:paraId="3A15A67B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0B9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13.06.2025 13:30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936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13.06.2025 14:15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8D1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socjoterapeutyczne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C88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Alina Aleksy</w:t>
            </w:r>
          </w:p>
        </w:tc>
      </w:tr>
      <w:tr w:rsidR="00BB5873" w:rsidRPr="00BB5873" w14:paraId="2AEA78FD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827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070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CF8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socjoterapeutyczne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A59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Strzelczyk</w:t>
            </w:r>
          </w:p>
        </w:tc>
      </w:tr>
      <w:tr w:rsidR="00BB5873" w:rsidRPr="00BB5873" w14:paraId="555695C9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4C8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14:15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20A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23.06.2025 15:00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5ED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socjoterapeutyczne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7B9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Strzelczyk</w:t>
            </w:r>
          </w:p>
        </w:tc>
      </w:tr>
      <w:tr w:rsidR="00BB5873" w:rsidRPr="00BB5873" w14:paraId="1469A73E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229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14:00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2F7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14:45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ABE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w sali integracji sensorycznej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249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Joanna Orlańska</w:t>
            </w:r>
          </w:p>
        </w:tc>
      </w:tr>
      <w:tr w:rsidR="00BB5873" w:rsidRPr="00BB5873" w14:paraId="541EFCDB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C3D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14:00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53E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10.06.2025 14:45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8EE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w sali integracji sensorycznej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2F7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Joanna Orlańska</w:t>
            </w:r>
          </w:p>
        </w:tc>
      </w:tr>
      <w:tr w:rsidR="00BB5873" w:rsidRPr="00BB5873" w14:paraId="3023F5EB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529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05.06.2025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86C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804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w sali integracji sensorycznej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BA3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Joanna Orlańska</w:t>
            </w:r>
          </w:p>
        </w:tc>
      </w:tr>
      <w:tr w:rsidR="00BB5873" w:rsidRPr="00BB5873" w14:paraId="7D746492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059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08:00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890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08:45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39C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w sali integracji sensorycznej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E45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Joanna Orlańska</w:t>
            </w:r>
          </w:p>
        </w:tc>
      </w:tr>
      <w:tr w:rsidR="00BB5873" w:rsidRPr="00BB5873" w14:paraId="7F16DCE8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311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05.06.2025 12:00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444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05.06.2025 12:45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60A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w sali integracji sensorycznej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5A8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Joanna Orlańska</w:t>
            </w:r>
          </w:p>
        </w:tc>
      </w:tr>
      <w:tr w:rsidR="00BB5873" w:rsidRPr="00BB5873" w14:paraId="748CE2CC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B7C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12:00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2A2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12:45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C9A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w sali integracji sensorycznej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F1B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Joanna Orlańska</w:t>
            </w:r>
          </w:p>
        </w:tc>
      </w:tr>
      <w:tr w:rsidR="00BB5873" w:rsidRPr="00BB5873" w14:paraId="0D51DE3F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A19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14:00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3D3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14:45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C15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w sali integracji sensorycznej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4C2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Joanna Orlańska</w:t>
            </w:r>
          </w:p>
        </w:tc>
      </w:tr>
      <w:tr w:rsidR="00BB5873" w:rsidRPr="00BB5873" w14:paraId="573BBFC1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DB7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11:15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85F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12.06.2025 12:00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67F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umiejętności uczenia się - techniki pamięciowe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45A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Katarzyna Kulik</w:t>
            </w:r>
          </w:p>
        </w:tc>
      </w:tr>
      <w:tr w:rsidR="00BB5873" w:rsidRPr="00BB5873" w14:paraId="0AF54FDA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2FD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19.06.2025 11:15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5E6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19.06.2025 12:00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E66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umiejętności uczenia się - techniki pamięciowe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7B0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Katarzyna Kulik</w:t>
            </w:r>
          </w:p>
        </w:tc>
      </w:tr>
      <w:tr w:rsidR="00BB5873" w:rsidRPr="00BB5873" w14:paraId="566877A1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1A4B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11:15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564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26.06.2025 12:00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FA5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umiejętności uczenia się - techniki pamięciowe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0923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Katarzyna Kulik</w:t>
            </w:r>
          </w:p>
        </w:tc>
      </w:tr>
      <w:tr w:rsidR="00BB5873" w:rsidRPr="00BB5873" w14:paraId="11ED9920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354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12:15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C95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03.06.2025 13:00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05F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umiejętności uczenia się - techniki pamięciowe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A18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Katarzyna Kulik</w:t>
            </w:r>
          </w:p>
        </w:tc>
      </w:tr>
      <w:tr w:rsidR="00BB5873" w:rsidRPr="00BB5873" w14:paraId="4C642137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0A3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12:15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8C3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13:00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EDB9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umiejętności uczenia się - techniki pamięciowe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9558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Katarzyna Kulik</w:t>
            </w:r>
          </w:p>
        </w:tc>
      </w:tr>
      <w:tr w:rsidR="00BB5873" w:rsidRPr="00BB5873" w14:paraId="1A1826B2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296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24.06.2025 12:15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0A66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24.06.2025 13:00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AFB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umiejętności uczenia się - techniki pamięciowe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DB77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Katarzyna Kulik</w:t>
            </w:r>
          </w:p>
        </w:tc>
      </w:tr>
      <w:tr w:rsidR="00BB5873" w:rsidRPr="00BB5873" w14:paraId="58FD18DC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329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14:45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851E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15:30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C2B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logopedyczne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BE4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Magdalena </w:t>
            </w:r>
            <w:proofErr w:type="spellStart"/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Różak</w:t>
            </w:r>
            <w:proofErr w:type="spellEnd"/>
          </w:p>
        </w:tc>
      </w:tr>
      <w:tr w:rsidR="00BB5873" w:rsidRPr="00BB5873" w14:paraId="07532885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87D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14:00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12DF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14:45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ECD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logopedyczne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2A9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Magdalena </w:t>
            </w:r>
            <w:proofErr w:type="spellStart"/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Różak</w:t>
            </w:r>
            <w:proofErr w:type="spellEnd"/>
          </w:p>
        </w:tc>
      </w:tr>
      <w:tr w:rsidR="00BB5873" w:rsidRPr="00BB5873" w14:paraId="51557429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303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14:45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574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17.06.2025 15:30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CED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logopedyczne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960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Magdalena </w:t>
            </w:r>
            <w:proofErr w:type="spellStart"/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Różak</w:t>
            </w:r>
            <w:proofErr w:type="spellEnd"/>
          </w:p>
        </w:tc>
      </w:tr>
      <w:tr w:rsidR="00BB5873" w:rsidRPr="00BB5873" w14:paraId="0800F5C3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33E4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11:30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9A5A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06.06.2025 12:15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5771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umiejętności uczenia się w oparciu o inteligencje wielorakie H. Gardnera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87B5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Łuczak</w:t>
            </w:r>
          </w:p>
        </w:tc>
      </w:tr>
      <w:tr w:rsidR="00BB5873" w:rsidRPr="00BB5873" w14:paraId="3DEAD5FD" w14:textId="77777777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E680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13.06.2025 11:30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79DD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13.06.2025 12:15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0A6C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umiejętności uczenia się w oparciu o inteligencje wielorakie H. Gardnera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A3E2" w14:textId="77777777" w:rsidR="00BB5873" w:rsidRPr="00BB5873" w:rsidRDefault="00BB5873" w:rsidP="00BB5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58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Wioletta Łuczak</w:t>
            </w:r>
          </w:p>
        </w:tc>
      </w:tr>
    </w:tbl>
    <w:p w14:paraId="679A4944" w14:textId="77777777" w:rsidR="00BB5873" w:rsidRPr="00394845" w:rsidRDefault="00BB5873" w:rsidP="00BB587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BB5873" w:rsidRPr="00394845" w:rsidSect="00BB5873">
      <w:headerReference w:type="default" r:id="rId8"/>
      <w:type w:val="continuous"/>
      <w:pgSz w:w="15840" w:h="12240" w:orient="landscape"/>
      <w:pgMar w:top="1800" w:right="1440" w:bottom="180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8C22" w14:textId="77777777" w:rsidR="00BD3707" w:rsidRDefault="00BD3707" w:rsidP="009B61F1">
      <w:pPr>
        <w:spacing w:after="0" w:line="240" w:lineRule="auto"/>
      </w:pPr>
      <w:r>
        <w:separator/>
      </w:r>
    </w:p>
  </w:endnote>
  <w:endnote w:type="continuationSeparator" w:id="0">
    <w:p w14:paraId="4FA0490B" w14:textId="77777777" w:rsidR="00BD3707" w:rsidRDefault="00BD3707" w:rsidP="009B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97B0" w14:textId="77777777" w:rsidR="00BD3707" w:rsidRDefault="00BD3707" w:rsidP="009B61F1">
      <w:pPr>
        <w:spacing w:after="0" w:line="240" w:lineRule="auto"/>
      </w:pPr>
      <w:r>
        <w:separator/>
      </w:r>
    </w:p>
  </w:footnote>
  <w:footnote w:type="continuationSeparator" w:id="0">
    <w:p w14:paraId="1F32B325" w14:textId="77777777" w:rsidR="00BD3707" w:rsidRDefault="00BD3707" w:rsidP="009B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D3D3" w14:textId="77777777" w:rsidR="009B61F1" w:rsidRDefault="009B61F1" w:rsidP="009B61F1">
    <w:pPr>
      <w:pStyle w:val="Nagwek"/>
      <w:jc w:val="center"/>
    </w:pPr>
    <w:r>
      <w:rPr>
        <w:noProof/>
      </w:rPr>
      <w:drawing>
        <wp:inline distT="0" distB="0" distL="0" distR="0" wp14:anchorId="1240FEFA" wp14:editId="50E8AF4D">
          <wp:extent cx="4693920" cy="647700"/>
          <wp:effectExtent l="0" t="0" r="0" b="0"/>
          <wp:docPr id="81034256" name="Obraz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35" r="-5" b="-35"/>
                  <a:stretch>
                    <a:fillRect/>
                  </a:stretch>
                </pic:blipFill>
                <pic:spPr bwMode="auto">
                  <a:xfrm>
                    <a:off x="0" y="0"/>
                    <a:ext cx="46939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7E762" w14:textId="77777777" w:rsidR="009B61F1" w:rsidRDefault="009B6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09461">
    <w:abstractNumId w:val="8"/>
  </w:num>
  <w:num w:numId="2" w16cid:durableId="2145349633">
    <w:abstractNumId w:val="6"/>
  </w:num>
  <w:num w:numId="3" w16cid:durableId="631250929">
    <w:abstractNumId w:val="5"/>
  </w:num>
  <w:num w:numId="4" w16cid:durableId="741949398">
    <w:abstractNumId w:val="4"/>
  </w:num>
  <w:num w:numId="5" w16cid:durableId="1337802377">
    <w:abstractNumId w:val="7"/>
  </w:num>
  <w:num w:numId="6" w16cid:durableId="1430276425">
    <w:abstractNumId w:val="3"/>
  </w:num>
  <w:num w:numId="7" w16cid:durableId="332103641">
    <w:abstractNumId w:val="2"/>
  </w:num>
  <w:num w:numId="8" w16cid:durableId="256447532">
    <w:abstractNumId w:val="1"/>
  </w:num>
  <w:num w:numId="9" w16cid:durableId="71199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70"/>
    <w:rsid w:val="00054E05"/>
    <w:rsid w:val="0006063C"/>
    <w:rsid w:val="0007192D"/>
    <w:rsid w:val="0015074B"/>
    <w:rsid w:val="00184CA2"/>
    <w:rsid w:val="001D51AE"/>
    <w:rsid w:val="001E245E"/>
    <w:rsid w:val="0020251E"/>
    <w:rsid w:val="002159D0"/>
    <w:rsid w:val="0029639D"/>
    <w:rsid w:val="00326F90"/>
    <w:rsid w:val="00326FF3"/>
    <w:rsid w:val="00394845"/>
    <w:rsid w:val="003B22CD"/>
    <w:rsid w:val="0047255C"/>
    <w:rsid w:val="008417B0"/>
    <w:rsid w:val="008673C8"/>
    <w:rsid w:val="0096531F"/>
    <w:rsid w:val="009B61F1"/>
    <w:rsid w:val="009D705C"/>
    <w:rsid w:val="00AA1D8D"/>
    <w:rsid w:val="00AD2102"/>
    <w:rsid w:val="00B47730"/>
    <w:rsid w:val="00BB5873"/>
    <w:rsid w:val="00BD3707"/>
    <w:rsid w:val="00CB0664"/>
    <w:rsid w:val="00CD6F71"/>
    <w:rsid w:val="00D227C4"/>
    <w:rsid w:val="00E70F50"/>
    <w:rsid w:val="00FA387A"/>
    <w:rsid w:val="00FB2E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2F47"/>
  <w14:defaultImageDpi w14:val="300"/>
  <w15:docId w15:val="{830C4852-699D-4DDE-9F33-5EF6F710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1036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Sz</cp:lastModifiedBy>
  <cp:revision>3</cp:revision>
  <cp:lastPrinted>2025-08-06T07:52:00Z</cp:lastPrinted>
  <dcterms:created xsi:type="dcterms:W3CDTF">2025-09-29T12:20:00Z</dcterms:created>
  <dcterms:modified xsi:type="dcterms:W3CDTF">2025-09-29T12:23:00Z</dcterms:modified>
  <cp:category/>
</cp:coreProperties>
</file>