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A5552" w14:textId="561F81E3" w:rsidR="00BB5873" w:rsidRDefault="00BB5873" w:rsidP="00BB5873">
      <w:pPr>
        <w:jc w:val="center"/>
        <w:rPr>
          <w:rFonts w:ascii="Times New Roman" w:hAnsi="Times New Roman" w:cs="Times New Roman"/>
          <w:sz w:val="32"/>
          <w:szCs w:val="32"/>
          <w:lang w:val="pl-PL"/>
        </w:rPr>
      </w:pPr>
      <w:r w:rsidRPr="00BB5873">
        <w:rPr>
          <w:rFonts w:ascii="Times New Roman" w:hAnsi="Times New Roman" w:cs="Times New Roman"/>
          <w:sz w:val="32"/>
          <w:szCs w:val="32"/>
          <w:lang w:val="pl-PL"/>
        </w:rPr>
        <w:t xml:space="preserve">Harmonogram zajęć w projekcie „Szkoła nowych możliwości” w miesiącu </w:t>
      </w:r>
      <w:r w:rsidR="00586461">
        <w:rPr>
          <w:rFonts w:ascii="Times New Roman" w:hAnsi="Times New Roman" w:cs="Times New Roman"/>
          <w:sz w:val="32"/>
          <w:szCs w:val="32"/>
          <w:lang w:val="pl-PL"/>
        </w:rPr>
        <w:t>październiku</w:t>
      </w:r>
    </w:p>
    <w:tbl>
      <w:tblPr>
        <w:tblW w:w="16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0"/>
        <w:gridCol w:w="2220"/>
        <w:gridCol w:w="8500"/>
        <w:gridCol w:w="3240"/>
      </w:tblGrid>
      <w:tr w:rsidR="00586461" w:rsidRPr="00586461" w14:paraId="364DBC7E" w14:textId="77777777" w:rsidTr="00586461">
        <w:trPr>
          <w:trHeight w:val="288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04F9C2AD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Data/godzina od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7CAE1C45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Data/godzina do</w:t>
            </w:r>
          </w:p>
        </w:tc>
        <w:tc>
          <w:tcPr>
            <w:tcW w:w="8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3E7F7076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Tytuł / rodzaj zajęć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3A0A4033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Prowadzący zajęcia / opiekun stażu</w:t>
            </w:r>
          </w:p>
        </w:tc>
      </w:tr>
      <w:tr w:rsidR="00586461" w:rsidRPr="00586461" w14:paraId="6B0C913C" w14:textId="77777777" w:rsidTr="00586461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45110D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03.10.2025 08:00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AC1369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03.10.2025 08:45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718E5F" w14:textId="77777777" w:rsidR="00586461" w:rsidRPr="00586461" w:rsidRDefault="00586461" w:rsidP="005864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586461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Muzykoterapia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6F834A" w14:textId="77777777" w:rsidR="00586461" w:rsidRPr="00586461" w:rsidRDefault="00586461" w:rsidP="005864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586461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Wioletta Skoczylas</w:t>
            </w:r>
          </w:p>
        </w:tc>
      </w:tr>
      <w:tr w:rsidR="00586461" w:rsidRPr="00586461" w14:paraId="5266F898" w14:textId="77777777" w:rsidTr="00586461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2CA574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10.10.2025 08:00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D43A51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10.10.2025 08:45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CE13D5" w14:textId="77777777" w:rsidR="00586461" w:rsidRPr="00586461" w:rsidRDefault="00586461" w:rsidP="005864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586461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Muzykoterapia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DBCD7C" w14:textId="77777777" w:rsidR="00586461" w:rsidRPr="00586461" w:rsidRDefault="00586461" w:rsidP="005864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586461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Wioletta Skoczylas</w:t>
            </w:r>
          </w:p>
        </w:tc>
      </w:tr>
      <w:tr w:rsidR="00586461" w:rsidRPr="00586461" w14:paraId="168B6409" w14:textId="77777777" w:rsidTr="00586461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5BC472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17.10.2025 08:00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8C3278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17.10.2025 08:45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78CC08" w14:textId="77777777" w:rsidR="00586461" w:rsidRPr="00586461" w:rsidRDefault="00586461" w:rsidP="005864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586461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Muzykoterapia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382FB7" w14:textId="77777777" w:rsidR="00586461" w:rsidRPr="00586461" w:rsidRDefault="00586461" w:rsidP="005864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586461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Wioletta Skoczylas</w:t>
            </w:r>
          </w:p>
        </w:tc>
      </w:tr>
      <w:tr w:rsidR="00586461" w:rsidRPr="00586461" w14:paraId="0AD13DB1" w14:textId="77777777" w:rsidTr="00586461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897DF7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24.10.2025 08:00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B25E9F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24.10.2025 08:45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E4D732" w14:textId="77777777" w:rsidR="00586461" w:rsidRPr="00586461" w:rsidRDefault="00586461" w:rsidP="005864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586461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Muzykoterapia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208669" w14:textId="77777777" w:rsidR="00586461" w:rsidRPr="00586461" w:rsidRDefault="00586461" w:rsidP="005864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586461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Wioletta Skoczylas</w:t>
            </w:r>
          </w:p>
        </w:tc>
      </w:tr>
      <w:tr w:rsidR="00586461" w:rsidRPr="00586461" w14:paraId="7EBF0128" w14:textId="77777777" w:rsidTr="00586461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387716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31.10.2025 08:00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3D3AEB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31.10.2025 08:45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0A1E7D" w14:textId="77777777" w:rsidR="00586461" w:rsidRPr="00586461" w:rsidRDefault="00586461" w:rsidP="005864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586461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Muzykoterapia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408870" w14:textId="77777777" w:rsidR="00586461" w:rsidRPr="00586461" w:rsidRDefault="00586461" w:rsidP="005864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586461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Wioletta Skoczylas</w:t>
            </w:r>
          </w:p>
        </w:tc>
      </w:tr>
      <w:tr w:rsidR="00586461" w:rsidRPr="00586461" w14:paraId="19CCB925" w14:textId="77777777" w:rsidTr="00586461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9C5EE2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02.10.2025 08:00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F0C79E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02.10.2025 08:45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269EC3" w14:textId="77777777" w:rsidR="00586461" w:rsidRPr="00586461" w:rsidRDefault="00586461" w:rsidP="005864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586461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Muzykoterapia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A5842E" w14:textId="77777777" w:rsidR="00586461" w:rsidRPr="00586461" w:rsidRDefault="00586461" w:rsidP="005864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586461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Wioletta Skoczylas</w:t>
            </w:r>
          </w:p>
        </w:tc>
      </w:tr>
      <w:tr w:rsidR="00586461" w:rsidRPr="00586461" w14:paraId="1EF9CD4F" w14:textId="77777777" w:rsidTr="00586461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E79183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09.10.2025 08:00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C63CF6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09.10.2025 08:45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1D7233" w14:textId="77777777" w:rsidR="00586461" w:rsidRPr="00586461" w:rsidRDefault="00586461" w:rsidP="005864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586461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Muzykoterapia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B2D749" w14:textId="77777777" w:rsidR="00586461" w:rsidRPr="00586461" w:rsidRDefault="00586461" w:rsidP="005864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586461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Wioletta Skoczylas</w:t>
            </w:r>
          </w:p>
        </w:tc>
      </w:tr>
      <w:tr w:rsidR="00586461" w:rsidRPr="00586461" w14:paraId="0772F636" w14:textId="77777777" w:rsidTr="00586461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46159B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16.10.2025 08:00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B7C734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16.10.2025 08:45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62054F" w14:textId="77777777" w:rsidR="00586461" w:rsidRPr="00586461" w:rsidRDefault="00586461" w:rsidP="005864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586461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Muzykoterapia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72855D" w14:textId="77777777" w:rsidR="00586461" w:rsidRPr="00586461" w:rsidRDefault="00586461" w:rsidP="005864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586461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Wioletta Skoczylas</w:t>
            </w:r>
          </w:p>
        </w:tc>
      </w:tr>
      <w:tr w:rsidR="00586461" w:rsidRPr="00586461" w14:paraId="1116169A" w14:textId="77777777" w:rsidTr="00586461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5C3CA6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23.10.2025 08:00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8F8DA3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23.10.2025 08:45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397E2F" w14:textId="77777777" w:rsidR="00586461" w:rsidRPr="00586461" w:rsidRDefault="00586461" w:rsidP="005864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586461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Muzykoterapia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AA8DFE" w14:textId="77777777" w:rsidR="00586461" w:rsidRPr="00586461" w:rsidRDefault="00586461" w:rsidP="005864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586461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Wioletta Skoczylas</w:t>
            </w:r>
          </w:p>
        </w:tc>
      </w:tr>
      <w:tr w:rsidR="00586461" w:rsidRPr="00586461" w14:paraId="70A6FD58" w14:textId="77777777" w:rsidTr="00586461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6DD6CF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30.10.2025 08:00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D673E6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30.10.2025 08:45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29414F" w14:textId="77777777" w:rsidR="00586461" w:rsidRPr="00586461" w:rsidRDefault="00586461" w:rsidP="005864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586461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Muzykoterapia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BB25D3" w14:textId="77777777" w:rsidR="00586461" w:rsidRPr="00586461" w:rsidRDefault="00586461" w:rsidP="005864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586461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Wioletta Skoczylas</w:t>
            </w:r>
          </w:p>
        </w:tc>
      </w:tr>
      <w:tr w:rsidR="00586461" w:rsidRPr="00586461" w14:paraId="62263910" w14:textId="77777777" w:rsidTr="00586461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52162C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02.10.2025 14:15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2983E7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02.10.2025 15:00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B620AA" w14:textId="77777777" w:rsidR="00586461" w:rsidRPr="00586461" w:rsidRDefault="00586461" w:rsidP="005864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586461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Muzykoterapia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0FFB3D" w14:textId="77777777" w:rsidR="00586461" w:rsidRPr="00586461" w:rsidRDefault="00586461" w:rsidP="005864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586461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Wioletta Skoczylas</w:t>
            </w:r>
          </w:p>
        </w:tc>
      </w:tr>
      <w:tr w:rsidR="00586461" w:rsidRPr="00586461" w14:paraId="3E9C9CBA" w14:textId="77777777" w:rsidTr="00586461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67F5D9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09.10.2025 14:15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4F7A46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09.10.2025 15:00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128D65" w14:textId="77777777" w:rsidR="00586461" w:rsidRPr="00586461" w:rsidRDefault="00586461" w:rsidP="005864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586461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Muzykoterapia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C73DD9" w14:textId="77777777" w:rsidR="00586461" w:rsidRPr="00586461" w:rsidRDefault="00586461" w:rsidP="005864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586461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Wioletta Skoczylas</w:t>
            </w:r>
          </w:p>
        </w:tc>
      </w:tr>
      <w:tr w:rsidR="00586461" w:rsidRPr="00586461" w14:paraId="230F4FF3" w14:textId="77777777" w:rsidTr="00586461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355ED1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16.10.2025 14:15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834A33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16.10.2025 15:00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C24AF0" w14:textId="77777777" w:rsidR="00586461" w:rsidRPr="00586461" w:rsidRDefault="00586461" w:rsidP="005864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586461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Muzykoterapia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C1ACCE" w14:textId="77777777" w:rsidR="00586461" w:rsidRPr="00586461" w:rsidRDefault="00586461" w:rsidP="005864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586461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Wioletta Skoczylas</w:t>
            </w:r>
          </w:p>
        </w:tc>
      </w:tr>
      <w:tr w:rsidR="00586461" w:rsidRPr="00586461" w14:paraId="291BE71C" w14:textId="77777777" w:rsidTr="00586461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7AF373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23.10.2025 14:15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DA31E9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23.10.2025 15:00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B974CA" w14:textId="77777777" w:rsidR="00586461" w:rsidRPr="00586461" w:rsidRDefault="00586461" w:rsidP="005864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586461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Muzykoterapia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C2253F" w14:textId="77777777" w:rsidR="00586461" w:rsidRPr="00586461" w:rsidRDefault="00586461" w:rsidP="005864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586461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Wioletta Skoczylas</w:t>
            </w:r>
          </w:p>
        </w:tc>
      </w:tr>
      <w:tr w:rsidR="00586461" w:rsidRPr="00586461" w14:paraId="68DC59C4" w14:textId="77777777" w:rsidTr="00586461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7DF584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30.10.2025 14:15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408259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30.10.2025 15:00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D56F6B" w14:textId="77777777" w:rsidR="00586461" w:rsidRPr="00586461" w:rsidRDefault="00586461" w:rsidP="005864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586461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Muzykoterapia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20229B" w14:textId="77777777" w:rsidR="00586461" w:rsidRPr="00586461" w:rsidRDefault="00586461" w:rsidP="005864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586461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Wioletta Skoczylas</w:t>
            </w:r>
          </w:p>
        </w:tc>
      </w:tr>
      <w:tr w:rsidR="00586461" w:rsidRPr="00586461" w14:paraId="697EBFA1" w14:textId="77777777" w:rsidTr="00586461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6C9CA7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07.10.2025 14:15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C29473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07.10.2025 15:15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C5DB31" w14:textId="77777777" w:rsidR="00586461" w:rsidRPr="00586461" w:rsidRDefault="00586461" w:rsidP="005864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586461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 xml:space="preserve">Zajęcia rozwijające uzdolnienia - kółko teatralne 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76B15B" w14:textId="77777777" w:rsidR="00586461" w:rsidRPr="00586461" w:rsidRDefault="00586461" w:rsidP="005864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586461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Marta Stanik</w:t>
            </w:r>
          </w:p>
        </w:tc>
      </w:tr>
      <w:tr w:rsidR="00586461" w:rsidRPr="00586461" w14:paraId="059BF8C1" w14:textId="77777777" w:rsidTr="00586461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8A7FF2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14.10.2025 14:15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5B3570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14.10.2025 15:15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1DF150" w14:textId="77777777" w:rsidR="00586461" w:rsidRPr="00586461" w:rsidRDefault="00586461" w:rsidP="005864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586461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 xml:space="preserve">Zajęcia rozwijające uzdolnienia - kółko teatralne 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BF6BEA" w14:textId="77777777" w:rsidR="00586461" w:rsidRPr="00586461" w:rsidRDefault="00586461" w:rsidP="005864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586461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Marta Stanik</w:t>
            </w:r>
          </w:p>
        </w:tc>
      </w:tr>
      <w:tr w:rsidR="00586461" w:rsidRPr="00586461" w14:paraId="51FFA1B3" w14:textId="77777777" w:rsidTr="00586461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A2CA9F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21.10.2025 14:15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440CAE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21.10.2025 15:15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A73DAA" w14:textId="77777777" w:rsidR="00586461" w:rsidRPr="00586461" w:rsidRDefault="00586461" w:rsidP="005864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586461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 xml:space="preserve">Zajęcia rozwijające uzdolnienia - kółko teatralne 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F55D0E" w14:textId="77777777" w:rsidR="00586461" w:rsidRPr="00586461" w:rsidRDefault="00586461" w:rsidP="005864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586461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Marta Stanik</w:t>
            </w:r>
          </w:p>
        </w:tc>
      </w:tr>
      <w:tr w:rsidR="00586461" w:rsidRPr="00586461" w14:paraId="0165822A" w14:textId="77777777" w:rsidTr="00586461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EB3208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28.10.2025 14:15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EB4D3A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28.10.2025 15:15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FE6843" w14:textId="77777777" w:rsidR="00586461" w:rsidRPr="00586461" w:rsidRDefault="00586461" w:rsidP="005864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586461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 xml:space="preserve">Zajęcia rozwijające uzdolnienia - kółko teatralne 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F2A30A" w14:textId="77777777" w:rsidR="00586461" w:rsidRPr="00586461" w:rsidRDefault="00586461" w:rsidP="005864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586461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Marta Stanik</w:t>
            </w:r>
          </w:p>
        </w:tc>
      </w:tr>
      <w:tr w:rsidR="00586461" w:rsidRPr="00586461" w14:paraId="44A7940C" w14:textId="77777777" w:rsidTr="00586461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3F3C55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07.10.2025 12:10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FA4FC3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07.10.2025 13:10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D2CABC" w14:textId="77777777" w:rsidR="00586461" w:rsidRPr="00586461" w:rsidRDefault="00586461" w:rsidP="005864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586461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 xml:space="preserve">Zajęcia rozwijające uzdolnienia - kółko teatralne 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B87D31" w14:textId="77777777" w:rsidR="00586461" w:rsidRPr="00586461" w:rsidRDefault="00586461" w:rsidP="005864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586461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Agata Mazur</w:t>
            </w:r>
          </w:p>
        </w:tc>
      </w:tr>
      <w:tr w:rsidR="00586461" w:rsidRPr="00586461" w14:paraId="4CADF8F5" w14:textId="77777777" w:rsidTr="00586461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E762A1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14.10.2025 12:10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BFA543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14.10.2025 13:10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33CF09" w14:textId="77777777" w:rsidR="00586461" w:rsidRPr="00586461" w:rsidRDefault="00586461" w:rsidP="005864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586461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 xml:space="preserve">Zajęcia rozwijające uzdolnienia - kółko teatralne 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9A61FC" w14:textId="77777777" w:rsidR="00586461" w:rsidRPr="00586461" w:rsidRDefault="00586461" w:rsidP="005864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586461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Agata Mazur</w:t>
            </w:r>
          </w:p>
        </w:tc>
      </w:tr>
      <w:tr w:rsidR="00586461" w:rsidRPr="00586461" w14:paraId="7BF4787B" w14:textId="77777777" w:rsidTr="00586461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34A4DF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21.10.2025 12:10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A5DF00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21.10.2025 13:10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68AA44" w14:textId="77777777" w:rsidR="00586461" w:rsidRPr="00586461" w:rsidRDefault="00586461" w:rsidP="005864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586461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 xml:space="preserve">Zajęcia rozwijające uzdolnienia - kółko teatralne 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58AD14" w14:textId="77777777" w:rsidR="00586461" w:rsidRPr="00586461" w:rsidRDefault="00586461" w:rsidP="005864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586461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Agata Mazur</w:t>
            </w:r>
          </w:p>
        </w:tc>
      </w:tr>
      <w:tr w:rsidR="00586461" w:rsidRPr="00586461" w14:paraId="31714AEA" w14:textId="77777777" w:rsidTr="00586461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BF0AEE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28.10.2025 12:10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133D3A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28.10.2025 13:10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20C226" w14:textId="77777777" w:rsidR="00586461" w:rsidRPr="00586461" w:rsidRDefault="00586461" w:rsidP="005864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586461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 xml:space="preserve">Zajęcia rozwijające uzdolnienia - kółko teatralne 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C4EAD2" w14:textId="77777777" w:rsidR="00586461" w:rsidRPr="00586461" w:rsidRDefault="00586461" w:rsidP="005864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586461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Agata Mazur</w:t>
            </w:r>
          </w:p>
        </w:tc>
      </w:tr>
      <w:tr w:rsidR="00586461" w:rsidRPr="00586461" w14:paraId="235AEE11" w14:textId="77777777" w:rsidTr="00586461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53B791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07.10.2025 12:15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B6173C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07.10.2025 13:15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A61F4E" w14:textId="77777777" w:rsidR="00586461" w:rsidRPr="00586461" w:rsidRDefault="00586461" w:rsidP="005864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586461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 xml:space="preserve">Zajęcia rozwijające uzdolnienia - kółko teatralne 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0BCA41" w14:textId="77777777" w:rsidR="00586461" w:rsidRPr="00586461" w:rsidRDefault="00586461" w:rsidP="005864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586461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Karolina Ogłaza</w:t>
            </w:r>
          </w:p>
        </w:tc>
      </w:tr>
      <w:tr w:rsidR="00586461" w:rsidRPr="00586461" w14:paraId="5A2CC581" w14:textId="77777777" w:rsidTr="00586461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6BBC78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lastRenderedPageBreak/>
              <w:t>14.10.2025 12:15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2A2D93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14.10.2025 13:15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231C1F" w14:textId="77777777" w:rsidR="00586461" w:rsidRPr="00586461" w:rsidRDefault="00586461" w:rsidP="005864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586461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 xml:space="preserve">Zajęcia rozwijające uzdolnienia - kółko teatralne 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FAA22E" w14:textId="77777777" w:rsidR="00586461" w:rsidRPr="00586461" w:rsidRDefault="00586461" w:rsidP="005864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586461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Karolina Ogłaza</w:t>
            </w:r>
          </w:p>
        </w:tc>
      </w:tr>
      <w:tr w:rsidR="00586461" w:rsidRPr="00586461" w14:paraId="4F42DB25" w14:textId="77777777" w:rsidTr="00586461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A1DD61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21.10.2025 12:15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B67ADA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21.10.2025 13:15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93C1E7" w14:textId="77777777" w:rsidR="00586461" w:rsidRPr="00586461" w:rsidRDefault="00586461" w:rsidP="005864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586461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 xml:space="preserve">Zajęcia rozwijające uzdolnienia - kółko teatralne 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82C16A" w14:textId="77777777" w:rsidR="00586461" w:rsidRPr="00586461" w:rsidRDefault="00586461" w:rsidP="005864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586461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Karolina Ogłaza</w:t>
            </w:r>
          </w:p>
        </w:tc>
      </w:tr>
      <w:tr w:rsidR="00586461" w:rsidRPr="00586461" w14:paraId="72F0CE27" w14:textId="77777777" w:rsidTr="00586461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DDF9E6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28.10.2025 12:15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C8D621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28.10.2025 13:15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CB8735" w14:textId="77777777" w:rsidR="00586461" w:rsidRPr="00586461" w:rsidRDefault="00586461" w:rsidP="005864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586461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 xml:space="preserve">Zajęcia rozwijające uzdolnienia - kółko teatralne 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0EC038" w14:textId="77777777" w:rsidR="00586461" w:rsidRPr="00586461" w:rsidRDefault="00586461" w:rsidP="005864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586461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Karolina Ogłaza</w:t>
            </w:r>
          </w:p>
        </w:tc>
      </w:tr>
      <w:tr w:rsidR="00586461" w:rsidRPr="00586461" w14:paraId="2F5293B1" w14:textId="77777777" w:rsidTr="00586461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2195A6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02.10.2025 08:00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76AEEF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02.10.2025 08:45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21F86A" w14:textId="77777777" w:rsidR="00586461" w:rsidRPr="00586461" w:rsidRDefault="00586461" w:rsidP="005864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586461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Zajęcia korekcyjno-kompensacyjne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43E270" w14:textId="77777777" w:rsidR="00586461" w:rsidRPr="00586461" w:rsidRDefault="00586461" w:rsidP="005864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586461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Alicja Forajter</w:t>
            </w:r>
          </w:p>
        </w:tc>
      </w:tr>
      <w:tr w:rsidR="00586461" w:rsidRPr="00586461" w14:paraId="387531FA" w14:textId="77777777" w:rsidTr="00586461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F8BF33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09.10.2025 08:00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CBCF76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09.10.2025 08:45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E2A3BB" w14:textId="77777777" w:rsidR="00586461" w:rsidRPr="00586461" w:rsidRDefault="00586461" w:rsidP="005864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586461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Zajęcia korekcyjno-kompensacyjne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B009CF" w14:textId="77777777" w:rsidR="00586461" w:rsidRPr="00586461" w:rsidRDefault="00586461" w:rsidP="005864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586461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Alicja Forajter</w:t>
            </w:r>
          </w:p>
        </w:tc>
      </w:tr>
      <w:tr w:rsidR="00586461" w:rsidRPr="00586461" w14:paraId="5571969A" w14:textId="77777777" w:rsidTr="00586461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0B0D54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16.10.2025 08:00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0B0A42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16.10.2025 08:45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956F66" w14:textId="77777777" w:rsidR="00586461" w:rsidRPr="00586461" w:rsidRDefault="00586461" w:rsidP="005864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586461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Zajęcia korekcyjno-kompensacyjne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DFA2B4" w14:textId="77777777" w:rsidR="00586461" w:rsidRPr="00586461" w:rsidRDefault="00586461" w:rsidP="005864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586461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Alicja Forajter</w:t>
            </w:r>
          </w:p>
        </w:tc>
      </w:tr>
      <w:tr w:rsidR="00586461" w:rsidRPr="00586461" w14:paraId="46BA332D" w14:textId="77777777" w:rsidTr="00586461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AB692A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23.10.2025 08:00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EE3438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23.10.2025 08:45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561884" w14:textId="77777777" w:rsidR="00586461" w:rsidRPr="00586461" w:rsidRDefault="00586461" w:rsidP="005864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586461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Zajęcia korekcyjno-kompensacyjne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F77E6F" w14:textId="77777777" w:rsidR="00586461" w:rsidRPr="00586461" w:rsidRDefault="00586461" w:rsidP="005864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586461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Alicja Forajter</w:t>
            </w:r>
          </w:p>
        </w:tc>
      </w:tr>
      <w:tr w:rsidR="00586461" w:rsidRPr="00586461" w14:paraId="2150327E" w14:textId="77777777" w:rsidTr="00586461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4A30CB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30.10.2025 08:00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3EC7B7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30.10.2025 08:45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80ADF2" w14:textId="77777777" w:rsidR="00586461" w:rsidRPr="00586461" w:rsidRDefault="00586461" w:rsidP="005864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586461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Zajęcia korekcyjno-kompensacyjne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9DD70E" w14:textId="77777777" w:rsidR="00586461" w:rsidRPr="00586461" w:rsidRDefault="00586461" w:rsidP="005864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586461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Alicja Forajter</w:t>
            </w:r>
          </w:p>
        </w:tc>
      </w:tr>
      <w:tr w:rsidR="00586461" w:rsidRPr="00586461" w14:paraId="2C594721" w14:textId="77777777" w:rsidTr="00586461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ADCFBC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05.09.2025 08:00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072F78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05.09.2025 08:45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B4F612" w14:textId="77777777" w:rsidR="00586461" w:rsidRPr="00586461" w:rsidRDefault="00586461" w:rsidP="005864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586461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Zajęcia korekcyjno-kompensacyjne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50E476" w14:textId="77777777" w:rsidR="00586461" w:rsidRPr="00586461" w:rsidRDefault="00586461" w:rsidP="005864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586461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Marcelina Łukawska</w:t>
            </w:r>
          </w:p>
        </w:tc>
      </w:tr>
      <w:tr w:rsidR="00586461" w:rsidRPr="00586461" w14:paraId="7F6CD967" w14:textId="77777777" w:rsidTr="00586461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0A82AB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12.09.2025 08:00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43D77A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12.09.2025 08:45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AE38D1" w14:textId="77777777" w:rsidR="00586461" w:rsidRPr="00586461" w:rsidRDefault="00586461" w:rsidP="005864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586461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Zajęcia korekcyjno-kompensacyjne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C66711" w14:textId="77777777" w:rsidR="00586461" w:rsidRPr="00586461" w:rsidRDefault="00586461" w:rsidP="005864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586461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Marcelina Łukawska</w:t>
            </w:r>
          </w:p>
        </w:tc>
      </w:tr>
      <w:tr w:rsidR="00586461" w:rsidRPr="00586461" w14:paraId="06AC0B61" w14:textId="77777777" w:rsidTr="00586461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DD49A5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19.09.2025 08:00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5EF0EA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19.09.2025 08:45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4D4721" w14:textId="77777777" w:rsidR="00586461" w:rsidRPr="00586461" w:rsidRDefault="00586461" w:rsidP="005864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586461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Zajęcia korekcyjno-kompensacyjne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AE9C39" w14:textId="77777777" w:rsidR="00586461" w:rsidRPr="00586461" w:rsidRDefault="00586461" w:rsidP="005864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586461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Marcelina Łukawska</w:t>
            </w:r>
          </w:p>
        </w:tc>
      </w:tr>
      <w:tr w:rsidR="00586461" w:rsidRPr="00586461" w14:paraId="2E68EDF1" w14:textId="77777777" w:rsidTr="00586461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3D4575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26.09.2025 08:00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9E5C56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26.09.2025 08:45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495058" w14:textId="77777777" w:rsidR="00586461" w:rsidRPr="00586461" w:rsidRDefault="00586461" w:rsidP="005864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586461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Zajęcia korekcyjno-kompensacyjne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9C189B" w14:textId="77777777" w:rsidR="00586461" w:rsidRPr="00586461" w:rsidRDefault="00586461" w:rsidP="005864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586461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Marcelina Łukawska</w:t>
            </w:r>
          </w:p>
        </w:tc>
      </w:tr>
      <w:tr w:rsidR="00586461" w:rsidRPr="00586461" w14:paraId="4B8D4999" w14:textId="77777777" w:rsidTr="00586461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7D054E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02.10.2025 14:30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413123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02.10.2025 15:15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070792" w14:textId="77777777" w:rsidR="00586461" w:rsidRPr="00586461" w:rsidRDefault="00586461" w:rsidP="005864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586461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Zajęcia logopedyczne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BA4F9F" w14:textId="77777777" w:rsidR="00586461" w:rsidRPr="00586461" w:rsidRDefault="00586461" w:rsidP="005864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586461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 xml:space="preserve">Magdalena </w:t>
            </w:r>
            <w:proofErr w:type="spellStart"/>
            <w:r w:rsidRPr="00586461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Różak</w:t>
            </w:r>
            <w:proofErr w:type="spellEnd"/>
          </w:p>
        </w:tc>
      </w:tr>
      <w:tr w:rsidR="00586461" w:rsidRPr="00586461" w14:paraId="12393F4D" w14:textId="77777777" w:rsidTr="00586461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4D4D53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02.10.2025 15:15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9C1B5A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02.10.2025 16:00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D2405C" w14:textId="77777777" w:rsidR="00586461" w:rsidRPr="00586461" w:rsidRDefault="00586461" w:rsidP="005864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586461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Zajęcia logopedyczne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FBDC25" w14:textId="77777777" w:rsidR="00586461" w:rsidRPr="00586461" w:rsidRDefault="00586461" w:rsidP="005864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586461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 xml:space="preserve">Magdalena </w:t>
            </w:r>
            <w:proofErr w:type="spellStart"/>
            <w:r w:rsidRPr="00586461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Różak</w:t>
            </w:r>
            <w:proofErr w:type="spellEnd"/>
          </w:p>
        </w:tc>
      </w:tr>
      <w:tr w:rsidR="00586461" w:rsidRPr="00586461" w14:paraId="7B2E5B1D" w14:textId="77777777" w:rsidTr="00586461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3E27DE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17.10.2025 14:30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8C40A6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17.10.2025 15:15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98E158" w14:textId="77777777" w:rsidR="00586461" w:rsidRPr="00586461" w:rsidRDefault="00586461" w:rsidP="005864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586461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Zajęcia logopedyczne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09B9EB" w14:textId="77777777" w:rsidR="00586461" w:rsidRPr="00586461" w:rsidRDefault="00586461" w:rsidP="005864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586461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 xml:space="preserve">Magdalena </w:t>
            </w:r>
            <w:proofErr w:type="spellStart"/>
            <w:r w:rsidRPr="00586461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Różak</w:t>
            </w:r>
            <w:proofErr w:type="spellEnd"/>
          </w:p>
        </w:tc>
      </w:tr>
      <w:tr w:rsidR="00586461" w:rsidRPr="00586461" w14:paraId="3C35D819" w14:textId="77777777" w:rsidTr="00586461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6A5335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17.10.2025 15:15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06F2D7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17.10.2025 16:00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9F1318" w14:textId="77777777" w:rsidR="00586461" w:rsidRPr="00586461" w:rsidRDefault="00586461" w:rsidP="005864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586461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Zajęcia logopedyczne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AC7C9F" w14:textId="77777777" w:rsidR="00586461" w:rsidRPr="00586461" w:rsidRDefault="00586461" w:rsidP="005864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586461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 xml:space="preserve">Magdalena </w:t>
            </w:r>
            <w:proofErr w:type="spellStart"/>
            <w:r w:rsidRPr="00586461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Różak</w:t>
            </w:r>
            <w:proofErr w:type="spellEnd"/>
          </w:p>
        </w:tc>
      </w:tr>
      <w:tr w:rsidR="00586461" w:rsidRPr="00586461" w14:paraId="6AA63FA5" w14:textId="77777777" w:rsidTr="00586461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B005FA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23.10.2025 14:30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E2524A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23.10.2025 15:15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7BAE22" w14:textId="77777777" w:rsidR="00586461" w:rsidRPr="00586461" w:rsidRDefault="00586461" w:rsidP="005864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586461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Zajęcia logopedyczne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D4329B" w14:textId="77777777" w:rsidR="00586461" w:rsidRPr="00586461" w:rsidRDefault="00586461" w:rsidP="005864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586461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 xml:space="preserve">Magdalena </w:t>
            </w:r>
            <w:proofErr w:type="spellStart"/>
            <w:r w:rsidRPr="00586461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Różak</w:t>
            </w:r>
            <w:proofErr w:type="spellEnd"/>
          </w:p>
        </w:tc>
      </w:tr>
      <w:tr w:rsidR="00586461" w:rsidRPr="00586461" w14:paraId="3AB8A050" w14:textId="77777777" w:rsidTr="00586461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E486E5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23.10.2025 15:15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17AC87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23.10.2025 16:00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426667" w14:textId="77777777" w:rsidR="00586461" w:rsidRPr="00586461" w:rsidRDefault="00586461" w:rsidP="005864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586461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Zajęcia logopedyczne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5F291B" w14:textId="77777777" w:rsidR="00586461" w:rsidRPr="00586461" w:rsidRDefault="00586461" w:rsidP="005864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586461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 xml:space="preserve">Magdalena </w:t>
            </w:r>
            <w:proofErr w:type="spellStart"/>
            <w:r w:rsidRPr="00586461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Różak</w:t>
            </w:r>
            <w:proofErr w:type="spellEnd"/>
          </w:p>
        </w:tc>
      </w:tr>
      <w:tr w:rsidR="00586461" w:rsidRPr="00586461" w14:paraId="00FFBD93" w14:textId="77777777" w:rsidTr="00586461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EAFD0C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08.10.2025 11:25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FA8E72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08.10.2025 12:20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37AA7E" w14:textId="77777777" w:rsidR="00586461" w:rsidRPr="00586461" w:rsidRDefault="00586461" w:rsidP="005864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586461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Zajęcia logopedyczne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948002" w14:textId="77777777" w:rsidR="00586461" w:rsidRPr="00586461" w:rsidRDefault="00586461" w:rsidP="005864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586461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 xml:space="preserve">Magdalena </w:t>
            </w:r>
            <w:proofErr w:type="spellStart"/>
            <w:r w:rsidRPr="00586461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Różak</w:t>
            </w:r>
            <w:proofErr w:type="spellEnd"/>
          </w:p>
        </w:tc>
      </w:tr>
      <w:tr w:rsidR="00586461" w:rsidRPr="00586461" w14:paraId="38E794AF" w14:textId="77777777" w:rsidTr="00586461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1852A4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08.10.2025 12:30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275E28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08.10.2025 13:15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53FE39" w14:textId="77777777" w:rsidR="00586461" w:rsidRPr="00586461" w:rsidRDefault="00586461" w:rsidP="005864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586461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Zajęcia logopedyczne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4C9470" w14:textId="77777777" w:rsidR="00586461" w:rsidRPr="00586461" w:rsidRDefault="00586461" w:rsidP="005864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586461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 xml:space="preserve">Magdalena </w:t>
            </w:r>
            <w:proofErr w:type="spellStart"/>
            <w:r w:rsidRPr="00586461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Różak</w:t>
            </w:r>
            <w:proofErr w:type="spellEnd"/>
          </w:p>
        </w:tc>
      </w:tr>
      <w:tr w:rsidR="00586461" w:rsidRPr="00586461" w14:paraId="2E54D9B9" w14:textId="77777777" w:rsidTr="00586461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3FCB20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22.10.2025 11:25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606463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22.10.2025 12:20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F81B07" w14:textId="77777777" w:rsidR="00586461" w:rsidRPr="00586461" w:rsidRDefault="00586461" w:rsidP="005864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586461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Zajęcia logopedyczne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31DF6A" w14:textId="77777777" w:rsidR="00586461" w:rsidRPr="00586461" w:rsidRDefault="00586461" w:rsidP="005864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586461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 xml:space="preserve">Magdalena </w:t>
            </w:r>
            <w:proofErr w:type="spellStart"/>
            <w:r w:rsidRPr="00586461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Różak</w:t>
            </w:r>
            <w:proofErr w:type="spellEnd"/>
          </w:p>
        </w:tc>
      </w:tr>
      <w:tr w:rsidR="00586461" w:rsidRPr="00586461" w14:paraId="32707578" w14:textId="77777777" w:rsidTr="00586461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315D7C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22.10.2025 12:30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DC1844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22.10.2025 13:15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9BC7B6" w14:textId="77777777" w:rsidR="00586461" w:rsidRPr="00586461" w:rsidRDefault="00586461" w:rsidP="005864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586461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Zajęcia logopedyczne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49773F" w14:textId="77777777" w:rsidR="00586461" w:rsidRPr="00586461" w:rsidRDefault="00586461" w:rsidP="005864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586461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 xml:space="preserve">Magdalena </w:t>
            </w:r>
            <w:proofErr w:type="spellStart"/>
            <w:r w:rsidRPr="00586461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Różak</w:t>
            </w:r>
            <w:proofErr w:type="spellEnd"/>
          </w:p>
        </w:tc>
      </w:tr>
      <w:tr w:rsidR="00586461" w:rsidRPr="00586461" w14:paraId="717C835F" w14:textId="77777777" w:rsidTr="00586461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573E4F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02.10.2025 14:15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FE1BA3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02.10.2025 15:00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772C3B" w14:textId="77777777" w:rsidR="00586461" w:rsidRPr="00586461" w:rsidRDefault="00586461" w:rsidP="005864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586461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Trening umiejętności społecznych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E8C28D" w14:textId="77777777" w:rsidR="00586461" w:rsidRPr="00586461" w:rsidRDefault="00586461" w:rsidP="005864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586461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Julia Knapik</w:t>
            </w:r>
          </w:p>
        </w:tc>
      </w:tr>
      <w:tr w:rsidR="00586461" w:rsidRPr="00586461" w14:paraId="0945FEE4" w14:textId="77777777" w:rsidTr="00586461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C8BFEF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09.10.2025 14:15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78075F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09.10.2025 15:00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BF8F4B" w14:textId="77777777" w:rsidR="00586461" w:rsidRPr="00586461" w:rsidRDefault="00586461" w:rsidP="005864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586461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Trening umiejętności społecznych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E90A88" w14:textId="77777777" w:rsidR="00586461" w:rsidRPr="00586461" w:rsidRDefault="00586461" w:rsidP="005864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586461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Julia Knapik</w:t>
            </w:r>
          </w:p>
        </w:tc>
      </w:tr>
      <w:tr w:rsidR="00586461" w:rsidRPr="00586461" w14:paraId="1CB16553" w14:textId="77777777" w:rsidTr="00586461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50317D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16.10.2025 14:15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877F3F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16.10.2025 15:00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2970E0" w14:textId="77777777" w:rsidR="00586461" w:rsidRPr="00586461" w:rsidRDefault="00586461" w:rsidP="005864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586461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Trening umiejętności społecznych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DC04D0" w14:textId="77777777" w:rsidR="00586461" w:rsidRPr="00586461" w:rsidRDefault="00586461" w:rsidP="005864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586461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Julia Knapik</w:t>
            </w:r>
          </w:p>
        </w:tc>
      </w:tr>
      <w:tr w:rsidR="00586461" w:rsidRPr="00586461" w14:paraId="22C4F283" w14:textId="77777777" w:rsidTr="00586461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88D8BF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23.10.2025 14:15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F00F0D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23.10.2025 15:00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7E1C44" w14:textId="77777777" w:rsidR="00586461" w:rsidRPr="00586461" w:rsidRDefault="00586461" w:rsidP="005864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586461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Trening umiejętności społecznych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0F65E6" w14:textId="77777777" w:rsidR="00586461" w:rsidRPr="00586461" w:rsidRDefault="00586461" w:rsidP="005864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586461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Julia Knapik</w:t>
            </w:r>
          </w:p>
        </w:tc>
      </w:tr>
      <w:tr w:rsidR="00586461" w:rsidRPr="00586461" w14:paraId="7ABE5A3B" w14:textId="77777777" w:rsidTr="00586461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9849C7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30.10.2025 14:15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534E5C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30.10.2025 15:00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F1C4A9" w14:textId="77777777" w:rsidR="00586461" w:rsidRPr="00586461" w:rsidRDefault="00586461" w:rsidP="005864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586461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Trening umiejętności społecznych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126BCC" w14:textId="77777777" w:rsidR="00586461" w:rsidRPr="00586461" w:rsidRDefault="00586461" w:rsidP="005864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586461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Julia Knapik</w:t>
            </w:r>
          </w:p>
        </w:tc>
      </w:tr>
      <w:tr w:rsidR="00586461" w:rsidRPr="00586461" w14:paraId="0918272F" w14:textId="77777777" w:rsidTr="00586461">
        <w:trPr>
          <w:trHeight w:val="792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88390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lastRenderedPageBreak/>
              <w:t>06.10.2025 14:15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C2E83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06.10.2025 15:15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13387" w14:textId="77777777" w:rsidR="00586461" w:rsidRPr="00586461" w:rsidRDefault="00586461" w:rsidP="005864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586461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Trening umiejętności społecznych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29703" w14:textId="77777777" w:rsidR="00586461" w:rsidRPr="00586461" w:rsidRDefault="00586461" w:rsidP="005864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586461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Alina Aleksy,</w:t>
            </w:r>
            <w:r w:rsidRPr="00586461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br/>
              <w:t>Aleksandra Jaszczyk</w:t>
            </w:r>
          </w:p>
        </w:tc>
      </w:tr>
      <w:tr w:rsidR="00586461" w:rsidRPr="00586461" w14:paraId="321A610A" w14:textId="77777777" w:rsidTr="00586461">
        <w:trPr>
          <w:trHeight w:val="792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3E86C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13.10.2025 14:15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879D5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13.10.2025 15:15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6D14C" w14:textId="77777777" w:rsidR="00586461" w:rsidRPr="00586461" w:rsidRDefault="00586461" w:rsidP="005864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586461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Trening umiejętności społecznych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82042" w14:textId="77777777" w:rsidR="00586461" w:rsidRPr="00586461" w:rsidRDefault="00586461" w:rsidP="005864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586461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Alina Aleksy,</w:t>
            </w:r>
            <w:r w:rsidRPr="00586461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br/>
              <w:t>Aleksandra Jaszczyk</w:t>
            </w:r>
          </w:p>
        </w:tc>
      </w:tr>
      <w:tr w:rsidR="00586461" w:rsidRPr="00586461" w14:paraId="1AE58879" w14:textId="77777777" w:rsidTr="00586461">
        <w:trPr>
          <w:trHeight w:val="792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9870A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20.10.2025 14:15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E4C45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20.10.2025 15:15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0D167" w14:textId="77777777" w:rsidR="00586461" w:rsidRPr="00586461" w:rsidRDefault="00586461" w:rsidP="005864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586461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Trening umiejętności społecznych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E2A31" w14:textId="77777777" w:rsidR="00586461" w:rsidRPr="00586461" w:rsidRDefault="00586461" w:rsidP="005864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586461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Alina Aleksy,</w:t>
            </w:r>
            <w:r w:rsidRPr="00586461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br/>
              <w:t>Aleksandra Jaszczyk</w:t>
            </w:r>
          </w:p>
        </w:tc>
      </w:tr>
      <w:tr w:rsidR="00586461" w:rsidRPr="00586461" w14:paraId="27D9F332" w14:textId="77777777" w:rsidTr="00586461">
        <w:trPr>
          <w:trHeight w:val="792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1485F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27.10.2025 14:15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24A1E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27.10.2025 15:15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22011" w14:textId="77777777" w:rsidR="00586461" w:rsidRPr="00586461" w:rsidRDefault="00586461" w:rsidP="005864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586461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Trening umiejętności społecznych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4E45F" w14:textId="77777777" w:rsidR="00586461" w:rsidRPr="00586461" w:rsidRDefault="00586461" w:rsidP="005864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586461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Alina Aleksy,</w:t>
            </w:r>
            <w:r w:rsidRPr="00586461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br/>
              <w:t>Aleksandra Jaszczyk</w:t>
            </w:r>
          </w:p>
        </w:tc>
      </w:tr>
      <w:tr w:rsidR="00586461" w:rsidRPr="00586461" w14:paraId="3ACC230C" w14:textId="77777777" w:rsidTr="00586461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3811B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06.10.2025 08:00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CCEA2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06.10.2025 08:45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0175C" w14:textId="77777777" w:rsidR="00586461" w:rsidRPr="00586461" w:rsidRDefault="00586461" w:rsidP="005864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586461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Zajęcia świetlicowe - wspieranie integracji dzieci, zapobieganie wykluczeniu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CFDA9" w14:textId="77777777" w:rsidR="00586461" w:rsidRPr="00586461" w:rsidRDefault="00586461" w:rsidP="005864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586461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Seweryn Krasiński</w:t>
            </w:r>
          </w:p>
        </w:tc>
      </w:tr>
      <w:tr w:rsidR="00586461" w:rsidRPr="00586461" w14:paraId="61B74B8D" w14:textId="77777777" w:rsidTr="00586461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9575B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13.10.2025 08:00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9094A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13.10.2025 08:45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61D72" w14:textId="77777777" w:rsidR="00586461" w:rsidRPr="00586461" w:rsidRDefault="00586461" w:rsidP="005864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586461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Zajęcia świetlicowe - wspieranie integracji dzieci, zapobieganie wykluczeniu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475C8" w14:textId="77777777" w:rsidR="00586461" w:rsidRPr="00586461" w:rsidRDefault="00586461" w:rsidP="005864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586461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Seweryn Krasiński</w:t>
            </w:r>
          </w:p>
        </w:tc>
      </w:tr>
      <w:tr w:rsidR="00586461" w:rsidRPr="00586461" w14:paraId="7A5FD17E" w14:textId="77777777" w:rsidTr="00586461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A4E84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20.10.2025 08:00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3062F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20.10.2025 08:45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0DF96" w14:textId="77777777" w:rsidR="00586461" w:rsidRPr="00586461" w:rsidRDefault="00586461" w:rsidP="005864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586461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Zajęcia świetlicowe - wspieranie integracji dzieci, zapobieganie wykluczeniu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E6546" w14:textId="77777777" w:rsidR="00586461" w:rsidRPr="00586461" w:rsidRDefault="00586461" w:rsidP="005864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586461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Seweryn Krasiński</w:t>
            </w:r>
          </w:p>
        </w:tc>
      </w:tr>
      <w:tr w:rsidR="00586461" w:rsidRPr="00586461" w14:paraId="0ABF6A87" w14:textId="77777777" w:rsidTr="00586461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4CF47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27.10.2025 08:00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0B4FA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27.10.2025 08:45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BC105" w14:textId="77777777" w:rsidR="00586461" w:rsidRPr="00586461" w:rsidRDefault="00586461" w:rsidP="005864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586461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Zajęcia świetlicowe - wspieranie integracji dzieci, zapobieganie wykluczeniu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8D3BB" w14:textId="77777777" w:rsidR="00586461" w:rsidRPr="00586461" w:rsidRDefault="00586461" w:rsidP="005864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586461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Seweryn Krasiński</w:t>
            </w:r>
          </w:p>
        </w:tc>
      </w:tr>
      <w:tr w:rsidR="00586461" w:rsidRPr="00586461" w14:paraId="39A09A95" w14:textId="77777777" w:rsidTr="00586461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67C5B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06.10.2025 14:15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D9B8E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06.10.2025 15:00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57107" w14:textId="77777777" w:rsidR="00586461" w:rsidRPr="00586461" w:rsidRDefault="00586461" w:rsidP="005864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586461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Zajęcia socjoterapeutyczne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DD63B" w14:textId="77777777" w:rsidR="00586461" w:rsidRPr="00586461" w:rsidRDefault="00586461" w:rsidP="005864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586461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Seweryn Krasiński</w:t>
            </w:r>
          </w:p>
        </w:tc>
      </w:tr>
      <w:tr w:rsidR="00586461" w:rsidRPr="00586461" w14:paraId="6DB24819" w14:textId="77777777" w:rsidTr="00586461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7176D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13.10.2025 14:15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A8D82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13.10.2025 15:00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3970F" w14:textId="77777777" w:rsidR="00586461" w:rsidRPr="00586461" w:rsidRDefault="00586461" w:rsidP="005864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586461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Zajęcia socjoterapeutyczne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6E454" w14:textId="77777777" w:rsidR="00586461" w:rsidRPr="00586461" w:rsidRDefault="00586461" w:rsidP="005864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586461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Seweryn Krasiński</w:t>
            </w:r>
          </w:p>
        </w:tc>
      </w:tr>
      <w:tr w:rsidR="00586461" w:rsidRPr="00586461" w14:paraId="78B18C9C" w14:textId="77777777" w:rsidTr="00586461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4E243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20.10.2025 14:15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915DB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20.10.2025 15:00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85396" w14:textId="77777777" w:rsidR="00586461" w:rsidRPr="00586461" w:rsidRDefault="00586461" w:rsidP="005864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586461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Zajęcia socjoterapeutyczne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BAA4F" w14:textId="77777777" w:rsidR="00586461" w:rsidRPr="00586461" w:rsidRDefault="00586461" w:rsidP="005864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586461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Seweryn Krasiński</w:t>
            </w:r>
          </w:p>
        </w:tc>
      </w:tr>
      <w:tr w:rsidR="00586461" w:rsidRPr="00586461" w14:paraId="427C71C7" w14:textId="77777777" w:rsidTr="00586461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C3CE0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27.10.2025 14:15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82F20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27.10.2025 15:00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4989F" w14:textId="77777777" w:rsidR="00586461" w:rsidRPr="00586461" w:rsidRDefault="00586461" w:rsidP="005864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586461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Zajęcia socjoterapeutyczne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FD5DF" w14:textId="77777777" w:rsidR="00586461" w:rsidRPr="00586461" w:rsidRDefault="00586461" w:rsidP="005864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586461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Seweryn Krasiński</w:t>
            </w:r>
          </w:p>
        </w:tc>
      </w:tr>
      <w:tr w:rsidR="00586461" w:rsidRPr="00586461" w14:paraId="7B19F3D8" w14:textId="77777777" w:rsidTr="00586461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5A7C0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07.10.2025 14:15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13D07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07.10.2025 15:00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F0BEF" w14:textId="77777777" w:rsidR="00586461" w:rsidRPr="00586461" w:rsidRDefault="00586461" w:rsidP="005864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586461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Zajęcia socjoterapeutyczne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9BA39" w14:textId="77777777" w:rsidR="00586461" w:rsidRPr="00586461" w:rsidRDefault="00586461" w:rsidP="005864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586461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Seweryn Krasiński</w:t>
            </w:r>
          </w:p>
        </w:tc>
      </w:tr>
      <w:tr w:rsidR="00586461" w:rsidRPr="00586461" w14:paraId="5CD33C63" w14:textId="77777777" w:rsidTr="00586461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CAF30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14.10.2025 14:15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998E1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14.10.2025 15:00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AE4C6" w14:textId="77777777" w:rsidR="00586461" w:rsidRPr="00586461" w:rsidRDefault="00586461" w:rsidP="005864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586461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Zajęcia socjoterapeutyczne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7757E" w14:textId="77777777" w:rsidR="00586461" w:rsidRPr="00586461" w:rsidRDefault="00586461" w:rsidP="005864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586461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Seweryn Krasiński</w:t>
            </w:r>
          </w:p>
        </w:tc>
      </w:tr>
      <w:tr w:rsidR="00586461" w:rsidRPr="00586461" w14:paraId="23F195A3" w14:textId="77777777" w:rsidTr="00586461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08519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21.10.2025 14:15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ECF79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21.10.2025 15:00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A220E" w14:textId="77777777" w:rsidR="00586461" w:rsidRPr="00586461" w:rsidRDefault="00586461" w:rsidP="005864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586461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Zajęcia socjoterapeutyczne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96FC4" w14:textId="77777777" w:rsidR="00586461" w:rsidRPr="00586461" w:rsidRDefault="00586461" w:rsidP="005864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586461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Seweryn Krasiński</w:t>
            </w:r>
          </w:p>
        </w:tc>
      </w:tr>
      <w:tr w:rsidR="00586461" w:rsidRPr="00586461" w14:paraId="3B0EFA95" w14:textId="77777777" w:rsidTr="00586461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64331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28.10.2025 08:00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C7263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28.10.2025 08:45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D13A9" w14:textId="77777777" w:rsidR="00586461" w:rsidRPr="00586461" w:rsidRDefault="00586461" w:rsidP="005864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586461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Zajęcia socjoterapeutyczne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8101E" w14:textId="77777777" w:rsidR="00586461" w:rsidRPr="00586461" w:rsidRDefault="00586461" w:rsidP="005864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586461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Seweryn Krasiński</w:t>
            </w:r>
          </w:p>
        </w:tc>
      </w:tr>
      <w:tr w:rsidR="00586461" w:rsidRPr="00586461" w14:paraId="23B4799D" w14:textId="77777777" w:rsidTr="00586461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FFBFF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06.10.2025 08:00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3459F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06.10.2025 08:45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2B263" w14:textId="77777777" w:rsidR="00586461" w:rsidRPr="00586461" w:rsidRDefault="00586461" w:rsidP="005864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586461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Indywidualne zajęcia w sali integracji sensorycznej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260B3" w14:textId="77777777" w:rsidR="00586461" w:rsidRPr="00586461" w:rsidRDefault="00586461" w:rsidP="005864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586461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Joanna Orlańska</w:t>
            </w:r>
          </w:p>
        </w:tc>
      </w:tr>
      <w:tr w:rsidR="00586461" w:rsidRPr="00586461" w14:paraId="71303B92" w14:textId="77777777" w:rsidTr="00586461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A338E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13.10.2025 08:00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8BF47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13.10.2025 08:45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EE7D3" w14:textId="77777777" w:rsidR="00586461" w:rsidRPr="00586461" w:rsidRDefault="00586461" w:rsidP="005864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586461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Indywidualne zajęcia w sali integracji sensorycznej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06C1C" w14:textId="77777777" w:rsidR="00586461" w:rsidRPr="00586461" w:rsidRDefault="00586461" w:rsidP="005864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586461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Joanna Orlańska</w:t>
            </w:r>
          </w:p>
        </w:tc>
      </w:tr>
      <w:tr w:rsidR="00586461" w:rsidRPr="00586461" w14:paraId="5EAB7150" w14:textId="77777777" w:rsidTr="00586461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A423A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20.10.2025 08:00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BA462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20.10.2025 08:45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DFA00" w14:textId="77777777" w:rsidR="00586461" w:rsidRPr="00586461" w:rsidRDefault="00586461" w:rsidP="005864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586461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Indywidualne zajęcia w sali integracji sensorycznej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CA6E4" w14:textId="77777777" w:rsidR="00586461" w:rsidRPr="00586461" w:rsidRDefault="00586461" w:rsidP="005864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586461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Joanna Orlańska</w:t>
            </w:r>
          </w:p>
        </w:tc>
      </w:tr>
      <w:tr w:rsidR="00586461" w:rsidRPr="00586461" w14:paraId="75D4C9FA" w14:textId="77777777" w:rsidTr="00586461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6E6E5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27.10.2025 08:00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4E16A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27.10.2025 08:45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89405" w14:textId="77777777" w:rsidR="00586461" w:rsidRPr="00586461" w:rsidRDefault="00586461" w:rsidP="005864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586461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Indywidualne zajęcia w sali integracji sensorycznej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36EF7" w14:textId="77777777" w:rsidR="00586461" w:rsidRPr="00586461" w:rsidRDefault="00586461" w:rsidP="005864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586461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Joanna Orlańska</w:t>
            </w:r>
          </w:p>
        </w:tc>
      </w:tr>
      <w:tr w:rsidR="00586461" w:rsidRPr="00586461" w14:paraId="5FBCA197" w14:textId="77777777" w:rsidTr="00586461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56A43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07.10.2025 08:00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A82A8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07.10.2025 08:45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31350" w14:textId="77777777" w:rsidR="00586461" w:rsidRPr="00586461" w:rsidRDefault="00586461" w:rsidP="005864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586461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Indywidualne zajęcia w sali integracji sensorycznej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8CB50" w14:textId="77777777" w:rsidR="00586461" w:rsidRPr="00586461" w:rsidRDefault="00586461" w:rsidP="005864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586461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Joanna Orlańska</w:t>
            </w:r>
          </w:p>
        </w:tc>
      </w:tr>
      <w:tr w:rsidR="00586461" w:rsidRPr="00586461" w14:paraId="2BFBFCA3" w14:textId="77777777" w:rsidTr="00586461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FFC7D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lastRenderedPageBreak/>
              <w:t>14.10.2025 08:00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6310F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14.10.2025 08:45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4EAA2" w14:textId="77777777" w:rsidR="00586461" w:rsidRPr="00586461" w:rsidRDefault="00586461" w:rsidP="005864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586461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Indywidualne zajęcia w sali integracji sensorycznej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A2F0F" w14:textId="77777777" w:rsidR="00586461" w:rsidRPr="00586461" w:rsidRDefault="00586461" w:rsidP="005864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586461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Joanna Orlańska</w:t>
            </w:r>
          </w:p>
        </w:tc>
      </w:tr>
      <w:tr w:rsidR="00586461" w:rsidRPr="00586461" w14:paraId="3ADB7EE8" w14:textId="77777777" w:rsidTr="00586461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7B6CD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21.10.2025 08:00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CE284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21.10.2025 08:45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AA828" w14:textId="77777777" w:rsidR="00586461" w:rsidRPr="00586461" w:rsidRDefault="00586461" w:rsidP="005864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586461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Indywidualne zajęcia w sali integracji sensorycznej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20E4E" w14:textId="77777777" w:rsidR="00586461" w:rsidRPr="00586461" w:rsidRDefault="00586461" w:rsidP="005864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586461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Joanna Orlańska</w:t>
            </w:r>
          </w:p>
        </w:tc>
      </w:tr>
      <w:tr w:rsidR="00586461" w:rsidRPr="00586461" w14:paraId="5E8A4047" w14:textId="77777777" w:rsidTr="00586461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06971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28.10.2025 08:00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9E1C0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28.10.2025 08:45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66A73" w14:textId="77777777" w:rsidR="00586461" w:rsidRPr="00586461" w:rsidRDefault="00586461" w:rsidP="005864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586461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Indywidualne zajęcia w sali integracji sensorycznej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EA69A" w14:textId="77777777" w:rsidR="00586461" w:rsidRPr="00586461" w:rsidRDefault="00586461" w:rsidP="005864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586461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Joanna Orlańska</w:t>
            </w:r>
          </w:p>
        </w:tc>
      </w:tr>
      <w:tr w:rsidR="00586461" w:rsidRPr="00586461" w14:paraId="791BE23B" w14:textId="77777777" w:rsidTr="00586461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0D7EE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01.10.2025 08:00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8B420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01.10.2025 08:45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33AC5" w14:textId="77777777" w:rsidR="00586461" w:rsidRPr="00586461" w:rsidRDefault="00586461" w:rsidP="005864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586461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Indywidualne zajęcia w sali integracji sensorycznej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256E2" w14:textId="77777777" w:rsidR="00586461" w:rsidRPr="00586461" w:rsidRDefault="00586461" w:rsidP="005864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586461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Joanna Orlańska</w:t>
            </w:r>
          </w:p>
        </w:tc>
      </w:tr>
      <w:tr w:rsidR="00586461" w:rsidRPr="00586461" w14:paraId="01ECF4AC" w14:textId="77777777" w:rsidTr="00586461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2F23C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08.10.2025 08:00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3CAEC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08.10.2025 08:45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CCBDA" w14:textId="77777777" w:rsidR="00586461" w:rsidRPr="00586461" w:rsidRDefault="00586461" w:rsidP="005864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586461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Indywidualne zajęcia w sali integracji sensorycznej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53773" w14:textId="77777777" w:rsidR="00586461" w:rsidRPr="00586461" w:rsidRDefault="00586461" w:rsidP="005864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586461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Joanna Orlańska</w:t>
            </w:r>
          </w:p>
        </w:tc>
      </w:tr>
      <w:tr w:rsidR="00586461" w:rsidRPr="00586461" w14:paraId="57244980" w14:textId="77777777" w:rsidTr="00586461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31F4E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15.10.2025 08:00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4F5B7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15.10.2025 08:45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33A21" w14:textId="77777777" w:rsidR="00586461" w:rsidRPr="00586461" w:rsidRDefault="00586461" w:rsidP="005864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586461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Indywidualne zajęcia w sali integracji sensorycznej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9FD39" w14:textId="77777777" w:rsidR="00586461" w:rsidRPr="00586461" w:rsidRDefault="00586461" w:rsidP="005864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586461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Joanna Orlańska</w:t>
            </w:r>
          </w:p>
        </w:tc>
      </w:tr>
      <w:tr w:rsidR="00586461" w:rsidRPr="00586461" w14:paraId="2E8072AB" w14:textId="77777777" w:rsidTr="00586461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48C84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22.10.2025 08:00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F75B3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22.10.2025 08:45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33463" w14:textId="77777777" w:rsidR="00586461" w:rsidRPr="00586461" w:rsidRDefault="00586461" w:rsidP="005864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586461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Indywidualne zajęcia w sali integracji sensorycznej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D8412" w14:textId="77777777" w:rsidR="00586461" w:rsidRPr="00586461" w:rsidRDefault="00586461" w:rsidP="005864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586461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Joanna Orlańska</w:t>
            </w:r>
          </w:p>
        </w:tc>
      </w:tr>
      <w:tr w:rsidR="00586461" w:rsidRPr="00586461" w14:paraId="6A6E36ED" w14:textId="77777777" w:rsidTr="00586461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BD294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29.10.2025 08:00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A440C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29.10.2025 08:45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13064" w14:textId="77777777" w:rsidR="00586461" w:rsidRPr="00586461" w:rsidRDefault="00586461" w:rsidP="005864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586461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Indywidualne zajęcia w sali integracji sensorycznej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A305C" w14:textId="77777777" w:rsidR="00586461" w:rsidRPr="00586461" w:rsidRDefault="00586461" w:rsidP="005864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586461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Joanna Orlańska</w:t>
            </w:r>
          </w:p>
        </w:tc>
      </w:tr>
      <w:tr w:rsidR="00586461" w:rsidRPr="00586461" w14:paraId="7417657F" w14:textId="77777777" w:rsidTr="00586461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E0574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02.10.2025 08:00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4076F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02.10.2025 08:45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E146E" w14:textId="77777777" w:rsidR="00586461" w:rsidRPr="00586461" w:rsidRDefault="00586461" w:rsidP="005864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586461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Indywidualne zajęcia w sali integracji sensorycznej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27109" w14:textId="77777777" w:rsidR="00586461" w:rsidRPr="00586461" w:rsidRDefault="00586461" w:rsidP="005864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586461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Joanna Orlańska</w:t>
            </w:r>
          </w:p>
        </w:tc>
      </w:tr>
      <w:tr w:rsidR="00586461" w:rsidRPr="00586461" w14:paraId="48E707EC" w14:textId="77777777" w:rsidTr="00586461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DA376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09.10.2025 08:00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4B61D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09.10.2025 08:45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B64FB" w14:textId="77777777" w:rsidR="00586461" w:rsidRPr="00586461" w:rsidRDefault="00586461" w:rsidP="005864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586461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Indywidualne zajęcia w sali integracji sensorycznej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DC122" w14:textId="77777777" w:rsidR="00586461" w:rsidRPr="00586461" w:rsidRDefault="00586461" w:rsidP="005864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586461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Joanna Orlańska</w:t>
            </w:r>
          </w:p>
        </w:tc>
      </w:tr>
      <w:tr w:rsidR="00586461" w:rsidRPr="00586461" w14:paraId="5FFBA771" w14:textId="77777777" w:rsidTr="00586461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7C904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16.10.2025 08:00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787F4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16.10.2025 08:45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76BE3" w14:textId="77777777" w:rsidR="00586461" w:rsidRPr="00586461" w:rsidRDefault="00586461" w:rsidP="005864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586461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Indywidualne zajęcia w sali integracji sensorycznej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2D1E9" w14:textId="77777777" w:rsidR="00586461" w:rsidRPr="00586461" w:rsidRDefault="00586461" w:rsidP="005864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586461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Joanna Orlańska</w:t>
            </w:r>
          </w:p>
        </w:tc>
      </w:tr>
      <w:tr w:rsidR="00586461" w:rsidRPr="00586461" w14:paraId="48774F57" w14:textId="77777777" w:rsidTr="00586461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3850C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23.10.2025 08:00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405E3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23.10.2025 08:45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297DA" w14:textId="77777777" w:rsidR="00586461" w:rsidRPr="00586461" w:rsidRDefault="00586461" w:rsidP="005864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586461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Indywidualne zajęcia w sali integracji sensorycznej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85D7C" w14:textId="77777777" w:rsidR="00586461" w:rsidRPr="00586461" w:rsidRDefault="00586461" w:rsidP="005864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586461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Joanna Orlańska</w:t>
            </w:r>
          </w:p>
        </w:tc>
      </w:tr>
      <w:tr w:rsidR="00586461" w:rsidRPr="00586461" w14:paraId="251733E0" w14:textId="77777777" w:rsidTr="00586461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B88A9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30.10.2025 08:00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67CE2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30.10.2025 08:45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1BA80" w14:textId="77777777" w:rsidR="00586461" w:rsidRPr="00586461" w:rsidRDefault="00586461" w:rsidP="005864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586461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Indywidualne zajęcia w sali integracji sensorycznej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C9685" w14:textId="77777777" w:rsidR="00586461" w:rsidRPr="00586461" w:rsidRDefault="00586461" w:rsidP="005864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586461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Joanna Orlańska</w:t>
            </w:r>
          </w:p>
        </w:tc>
      </w:tr>
      <w:tr w:rsidR="00586461" w:rsidRPr="00586461" w14:paraId="212582DE" w14:textId="77777777" w:rsidTr="00586461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DDDC3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02.10.2025 12:10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13CF6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02.10.2025 13:10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C68E8" w14:textId="77777777" w:rsidR="00586461" w:rsidRPr="00586461" w:rsidRDefault="00586461" w:rsidP="005864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586461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Zajęcia rozwijające umiejętności uczenia się w oparciu o inteligencje wielorakie H. Gardnera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416753" w14:textId="77777777" w:rsidR="00586461" w:rsidRPr="00586461" w:rsidRDefault="00586461" w:rsidP="005864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586461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Agata Mazur</w:t>
            </w:r>
          </w:p>
        </w:tc>
      </w:tr>
      <w:tr w:rsidR="00586461" w:rsidRPr="00586461" w14:paraId="0D9633BF" w14:textId="77777777" w:rsidTr="00586461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A3C77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09.10.2025 12:10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E7574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09.10.2025 13:10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C9CE9" w14:textId="77777777" w:rsidR="00586461" w:rsidRPr="00586461" w:rsidRDefault="00586461" w:rsidP="005864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586461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Zajęcia rozwijające umiejętności uczenia się w oparciu o inteligencje wielorakie H. Gardnera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5C7234" w14:textId="77777777" w:rsidR="00586461" w:rsidRPr="00586461" w:rsidRDefault="00586461" w:rsidP="005864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586461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Agata Mazur</w:t>
            </w:r>
          </w:p>
        </w:tc>
      </w:tr>
      <w:tr w:rsidR="00586461" w:rsidRPr="00586461" w14:paraId="5E28DF46" w14:textId="77777777" w:rsidTr="00586461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BEDCB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16.10.2025 12:10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E628F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16.10.2025 13:10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7CB50" w14:textId="77777777" w:rsidR="00586461" w:rsidRPr="00586461" w:rsidRDefault="00586461" w:rsidP="005864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586461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Zajęcia rozwijające umiejętności uczenia się w oparciu o inteligencje wielorakie H. Gardnera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4F7ADB" w14:textId="77777777" w:rsidR="00586461" w:rsidRPr="00586461" w:rsidRDefault="00586461" w:rsidP="005864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586461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Agata Mazur</w:t>
            </w:r>
          </w:p>
        </w:tc>
      </w:tr>
      <w:tr w:rsidR="00586461" w:rsidRPr="00586461" w14:paraId="1424640C" w14:textId="77777777" w:rsidTr="00586461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A77B7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23.10.2025 12:10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F87E9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23.10.2025 13:10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DED15" w14:textId="77777777" w:rsidR="00586461" w:rsidRPr="00586461" w:rsidRDefault="00586461" w:rsidP="005864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586461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Zajęcia rozwijające umiejętności uczenia się w oparciu o inteligencje wielorakie H. Gardnera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ED06A4" w14:textId="77777777" w:rsidR="00586461" w:rsidRPr="00586461" w:rsidRDefault="00586461" w:rsidP="005864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586461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Agata Mazur</w:t>
            </w:r>
          </w:p>
        </w:tc>
      </w:tr>
      <w:tr w:rsidR="00586461" w:rsidRPr="00586461" w14:paraId="33E94734" w14:textId="77777777" w:rsidTr="00586461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EE91D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30.10.2025 12:10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1E5AF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30.10.2025 13:10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556D8" w14:textId="77777777" w:rsidR="00586461" w:rsidRPr="00586461" w:rsidRDefault="00586461" w:rsidP="005864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586461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Zajęcia rozwijające umiejętności uczenia się w oparciu o inteligencje wielorakie H. Gardnera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51885D" w14:textId="77777777" w:rsidR="00586461" w:rsidRPr="00586461" w:rsidRDefault="00586461" w:rsidP="005864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586461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Agata Mazur</w:t>
            </w:r>
          </w:p>
        </w:tc>
      </w:tr>
      <w:tr w:rsidR="00586461" w:rsidRPr="00586461" w14:paraId="7A7BAB2E" w14:textId="77777777" w:rsidTr="00586461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D738E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02.10.2025 14:15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6C402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02.10.2025 15:00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3A6E20" w14:textId="77777777" w:rsidR="00586461" w:rsidRPr="00586461" w:rsidRDefault="00586461" w:rsidP="005864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586461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Zajęcia korekcyjno-kompensacyjne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F7C98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Mariola Szleger</w:t>
            </w:r>
          </w:p>
        </w:tc>
      </w:tr>
      <w:tr w:rsidR="00586461" w:rsidRPr="00586461" w14:paraId="63BD4131" w14:textId="77777777" w:rsidTr="00586461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30D5A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09.10.2025 14:15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42975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09.10.2025 15:00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B75FC5" w14:textId="77777777" w:rsidR="00586461" w:rsidRPr="00586461" w:rsidRDefault="00586461" w:rsidP="005864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586461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Zajęcia korekcyjno-kompensacyjne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1E28E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Mariola Szleger</w:t>
            </w:r>
          </w:p>
        </w:tc>
      </w:tr>
      <w:tr w:rsidR="00586461" w:rsidRPr="00586461" w14:paraId="5F97D85C" w14:textId="77777777" w:rsidTr="00586461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AEC4F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16.10.2025 14:15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88809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16.10.2025 15:00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17AC7E" w14:textId="77777777" w:rsidR="00586461" w:rsidRPr="00586461" w:rsidRDefault="00586461" w:rsidP="005864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586461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Zajęcia korekcyjno-kompensacyjne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134EB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Mariola Szleger</w:t>
            </w:r>
          </w:p>
        </w:tc>
      </w:tr>
      <w:tr w:rsidR="00586461" w:rsidRPr="00586461" w14:paraId="74070104" w14:textId="77777777" w:rsidTr="00586461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43C14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23.10.2025 14:15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1B25E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23.10.2025 15:00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749798" w14:textId="77777777" w:rsidR="00586461" w:rsidRPr="00586461" w:rsidRDefault="00586461" w:rsidP="005864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586461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Zajęcia korekcyjno-kompensacyjne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854B9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Mariola Szleger</w:t>
            </w:r>
          </w:p>
        </w:tc>
      </w:tr>
      <w:tr w:rsidR="00586461" w:rsidRPr="00586461" w14:paraId="0D96045D" w14:textId="77777777" w:rsidTr="00586461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EDF0D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30.10.2025 14:15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FE570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30.10.2025 15:00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91F338" w14:textId="77777777" w:rsidR="00586461" w:rsidRPr="00586461" w:rsidRDefault="00586461" w:rsidP="005864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586461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Zajęcia korekcyjno-kompensacyjne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C9D2A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Mariola Szleger</w:t>
            </w:r>
          </w:p>
        </w:tc>
      </w:tr>
      <w:tr w:rsidR="00586461" w:rsidRPr="00586461" w14:paraId="62BD6B69" w14:textId="77777777" w:rsidTr="00586461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22ECA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07.10.2025 08:00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9CE67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07.10.2025 08:45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02925" w14:textId="77777777" w:rsidR="00586461" w:rsidRPr="00586461" w:rsidRDefault="00586461" w:rsidP="005864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586461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Zajęcia socjoterapeutyczne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76793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Wioletta Strzelczyk</w:t>
            </w:r>
          </w:p>
        </w:tc>
      </w:tr>
      <w:tr w:rsidR="00586461" w:rsidRPr="00586461" w14:paraId="00E9CB7D" w14:textId="77777777" w:rsidTr="00586461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E8266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14.10.2025 08:00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D4211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14.10.2025 08:45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C7D29" w14:textId="77777777" w:rsidR="00586461" w:rsidRPr="00586461" w:rsidRDefault="00586461" w:rsidP="005864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586461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Zajęcia socjoterapeutyczne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A78D2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Wioletta Strzelczyk</w:t>
            </w:r>
          </w:p>
        </w:tc>
      </w:tr>
      <w:tr w:rsidR="00586461" w:rsidRPr="00586461" w14:paraId="7520FAF8" w14:textId="77777777" w:rsidTr="00586461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01A8E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21.10.2025 08:00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79081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21.10.2025 08:45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F7ED0" w14:textId="77777777" w:rsidR="00586461" w:rsidRPr="00586461" w:rsidRDefault="00586461" w:rsidP="005864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586461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Zajęcia socjoterapeutyczne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0E0E8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Wioletta Strzelczyk</w:t>
            </w:r>
          </w:p>
        </w:tc>
      </w:tr>
      <w:tr w:rsidR="00586461" w:rsidRPr="00586461" w14:paraId="3ED101A2" w14:textId="77777777" w:rsidTr="00586461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9025E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28.10.2025 08:00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C96CE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28.10.2025 08:45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241B1" w14:textId="77777777" w:rsidR="00586461" w:rsidRPr="00586461" w:rsidRDefault="00586461" w:rsidP="005864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586461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Zajęcia socjoterapeutyczne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EE983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Wioletta Strzelczyk</w:t>
            </w:r>
          </w:p>
        </w:tc>
      </w:tr>
      <w:tr w:rsidR="00586461" w:rsidRPr="00586461" w14:paraId="31EB2C13" w14:textId="77777777" w:rsidTr="00586461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882C8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07.10.2025 12:15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E382D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07.10.2025 13:00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BE0A91" w14:textId="77777777" w:rsidR="00586461" w:rsidRPr="00586461" w:rsidRDefault="00586461" w:rsidP="005864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586461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Zajęcia korekcyjno-kompensacyjne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80595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Wioletta Strzelczyk</w:t>
            </w:r>
          </w:p>
        </w:tc>
      </w:tr>
      <w:tr w:rsidR="00586461" w:rsidRPr="00586461" w14:paraId="32D24DA5" w14:textId="77777777" w:rsidTr="00586461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6B3FD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lastRenderedPageBreak/>
              <w:t>14.10.2025 12:15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3B7A4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14.10.2025 13:00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18FA66" w14:textId="77777777" w:rsidR="00586461" w:rsidRPr="00586461" w:rsidRDefault="00586461" w:rsidP="005864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586461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Zajęcia korekcyjno-kompensacyjne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B0382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Wioletta Strzelczyk</w:t>
            </w:r>
          </w:p>
        </w:tc>
      </w:tr>
      <w:tr w:rsidR="00586461" w:rsidRPr="00586461" w14:paraId="63E660BA" w14:textId="77777777" w:rsidTr="00586461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98E5B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21.10.2025 12:15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7039D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21.10.2025 13:00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B26D9C" w14:textId="77777777" w:rsidR="00586461" w:rsidRPr="00586461" w:rsidRDefault="00586461" w:rsidP="005864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586461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Zajęcia korekcyjno-kompensacyjne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3CFC3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Wioletta Strzelczyk</w:t>
            </w:r>
          </w:p>
        </w:tc>
      </w:tr>
      <w:tr w:rsidR="00586461" w:rsidRPr="00586461" w14:paraId="172E9852" w14:textId="77777777" w:rsidTr="00586461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9A733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28.10.2025 12:15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00B06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28.10.2025 13:00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23A132" w14:textId="77777777" w:rsidR="00586461" w:rsidRPr="00586461" w:rsidRDefault="00586461" w:rsidP="005864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586461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Zajęcia korekcyjno-kompensacyjne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BE7F7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Wioletta Strzelczyk</w:t>
            </w:r>
          </w:p>
        </w:tc>
      </w:tr>
      <w:tr w:rsidR="00586461" w:rsidRPr="00586461" w14:paraId="6138F64F" w14:textId="77777777" w:rsidTr="00586461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62DFE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06.10.2025 15:00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F6FEC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06.10.2025 15:45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573F2" w14:textId="77777777" w:rsidR="00586461" w:rsidRPr="00586461" w:rsidRDefault="00586461" w:rsidP="005864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586461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 xml:space="preserve">Zajęcia szybkiego czytania 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DE222" w14:textId="77777777" w:rsidR="00586461" w:rsidRPr="00586461" w:rsidRDefault="00586461" w:rsidP="005864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586461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Julia Knapik</w:t>
            </w:r>
          </w:p>
        </w:tc>
      </w:tr>
      <w:tr w:rsidR="00586461" w:rsidRPr="00586461" w14:paraId="69C9E9AF" w14:textId="77777777" w:rsidTr="00586461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E2B3C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13.10.2025 15:00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D8447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13.10.2025 15:45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84559" w14:textId="77777777" w:rsidR="00586461" w:rsidRPr="00586461" w:rsidRDefault="00586461" w:rsidP="005864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586461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 xml:space="preserve">Zajęcia szybkiego czytania 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951F5" w14:textId="77777777" w:rsidR="00586461" w:rsidRPr="00586461" w:rsidRDefault="00586461" w:rsidP="005864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586461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Julia Knapik</w:t>
            </w:r>
          </w:p>
        </w:tc>
      </w:tr>
      <w:tr w:rsidR="00586461" w:rsidRPr="00586461" w14:paraId="7494C06F" w14:textId="77777777" w:rsidTr="00586461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6DBEF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20.10.2025 15:00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00EE1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20.10.2025 15:45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7AA48" w14:textId="77777777" w:rsidR="00586461" w:rsidRPr="00586461" w:rsidRDefault="00586461" w:rsidP="005864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586461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 xml:space="preserve">Zajęcia szybkiego czytania 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C3CC9" w14:textId="77777777" w:rsidR="00586461" w:rsidRPr="00586461" w:rsidRDefault="00586461" w:rsidP="005864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586461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Julia Knapik</w:t>
            </w:r>
          </w:p>
        </w:tc>
      </w:tr>
      <w:tr w:rsidR="00586461" w:rsidRPr="00586461" w14:paraId="08F06925" w14:textId="77777777" w:rsidTr="00586461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7653A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27.10.2025 15:00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32222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27.10.2025 15:45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157CE" w14:textId="77777777" w:rsidR="00586461" w:rsidRPr="00586461" w:rsidRDefault="00586461" w:rsidP="005864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586461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 xml:space="preserve">Zajęcia szybkiego czytania 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25194" w14:textId="77777777" w:rsidR="00586461" w:rsidRPr="00586461" w:rsidRDefault="00586461" w:rsidP="005864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586461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Julia Knapik</w:t>
            </w:r>
          </w:p>
        </w:tc>
      </w:tr>
      <w:tr w:rsidR="00586461" w:rsidRPr="00586461" w14:paraId="10D89FB0" w14:textId="77777777" w:rsidTr="00586461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E63C5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07.10.2025 14:45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6404C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07.10.2025 15:45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DAB9B" w14:textId="77777777" w:rsidR="00586461" w:rsidRPr="00586461" w:rsidRDefault="00586461" w:rsidP="005864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586461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Zajęcia socjoterapeutyczne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D26DD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Alina Aleksy</w:t>
            </w:r>
          </w:p>
        </w:tc>
      </w:tr>
      <w:tr w:rsidR="00586461" w:rsidRPr="00586461" w14:paraId="5C5ECDA0" w14:textId="77777777" w:rsidTr="00586461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2EDA4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14.10.2025 14:45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38A18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14.10.2025 15:45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56235" w14:textId="77777777" w:rsidR="00586461" w:rsidRPr="00586461" w:rsidRDefault="00586461" w:rsidP="005864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586461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Zajęcia socjoterapeutyczne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55A88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Alina Aleksy</w:t>
            </w:r>
          </w:p>
        </w:tc>
      </w:tr>
      <w:tr w:rsidR="00586461" w:rsidRPr="00586461" w14:paraId="7EB791CF" w14:textId="77777777" w:rsidTr="00586461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35222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21.10.2025 14:45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2C87A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21.10.2025 15:45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1E043" w14:textId="77777777" w:rsidR="00586461" w:rsidRPr="00586461" w:rsidRDefault="00586461" w:rsidP="005864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586461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Zajęcia socjoterapeutyczne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55269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Alina Aleksy</w:t>
            </w:r>
          </w:p>
        </w:tc>
      </w:tr>
      <w:tr w:rsidR="00586461" w:rsidRPr="00586461" w14:paraId="25D4FE4A" w14:textId="77777777" w:rsidTr="00586461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1A237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28.10.2025 14:45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9071A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28.10.2025 15:45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2323C" w14:textId="77777777" w:rsidR="00586461" w:rsidRPr="00586461" w:rsidRDefault="00586461" w:rsidP="005864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586461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Zajęcia socjoterapeutyczne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DEDB5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Alina Aleksy</w:t>
            </w:r>
          </w:p>
        </w:tc>
      </w:tr>
      <w:tr w:rsidR="00586461" w:rsidRPr="00586461" w14:paraId="50E4ABCE" w14:textId="77777777" w:rsidTr="00586461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2C25EF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03.10.2025 14:45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B845D8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03.10.2025 15:45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C71C4" w14:textId="77777777" w:rsidR="00586461" w:rsidRPr="00586461" w:rsidRDefault="00586461" w:rsidP="005864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586461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Zajęcia socjoterapeutyczne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5679D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Alina Aleksy</w:t>
            </w:r>
          </w:p>
        </w:tc>
      </w:tr>
      <w:tr w:rsidR="00586461" w:rsidRPr="00586461" w14:paraId="1C73C151" w14:textId="77777777" w:rsidTr="00586461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9FD965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10.10.2025 14:45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63F68B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10.10.2025 15:45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62044" w14:textId="77777777" w:rsidR="00586461" w:rsidRPr="00586461" w:rsidRDefault="00586461" w:rsidP="005864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586461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Zajęcia socjoterapeutyczne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0AE84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Alina Aleksy</w:t>
            </w:r>
          </w:p>
        </w:tc>
      </w:tr>
      <w:tr w:rsidR="00586461" w:rsidRPr="00586461" w14:paraId="26376802" w14:textId="77777777" w:rsidTr="00586461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CBFF38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17.10.2025 14:45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0AC30F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17.10.2025 15:45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A0DBC" w14:textId="77777777" w:rsidR="00586461" w:rsidRPr="00586461" w:rsidRDefault="00586461" w:rsidP="005864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586461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Zajęcia socjoterapeutyczne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DC5BB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Alina Aleksy</w:t>
            </w:r>
          </w:p>
        </w:tc>
      </w:tr>
      <w:tr w:rsidR="00586461" w:rsidRPr="00586461" w14:paraId="4B583041" w14:textId="77777777" w:rsidTr="00586461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9DDCBC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24.10.2025 14:45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29E120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24.10.2025 15:45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E77BF" w14:textId="77777777" w:rsidR="00586461" w:rsidRPr="00586461" w:rsidRDefault="00586461" w:rsidP="005864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586461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Zajęcia socjoterapeutyczne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49C2D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Alina Aleksy</w:t>
            </w:r>
          </w:p>
        </w:tc>
      </w:tr>
      <w:tr w:rsidR="00586461" w:rsidRPr="00586461" w14:paraId="3E84D054" w14:textId="77777777" w:rsidTr="00586461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401983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31.10.2025 14:45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1F7FA5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31.10.2025 15:45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0BA9A" w14:textId="77777777" w:rsidR="00586461" w:rsidRPr="00586461" w:rsidRDefault="00586461" w:rsidP="005864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586461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Zajęcia socjoterapeutyczne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381BB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Alina Aleksy</w:t>
            </w:r>
          </w:p>
        </w:tc>
      </w:tr>
      <w:tr w:rsidR="00586461" w:rsidRPr="00586461" w14:paraId="1DB656E5" w14:textId="77777777" w:rsidTr="00586461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907DA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07.10.2025 14:45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EE7CD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07.10.2025 15:30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F6063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 xml:space="preserve">Zajęcia rozwijające uzdolnienia - kółko teatralne 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1A9A7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Mariola Szleger</w:t>
            </w:r>
          </w:p>
        </w:tc>
      </w:tr>
      <w:tr w:rsidR="00586461" w:rsidRPr="00586461" w14:paraId="0574D28C" w14:textId="77777777" w:rsidTr="00586461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03FE4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14.10.2025 14:45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01095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14.10.2025 15:30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8D642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 xml:space="preserve">Zajęcia rozwijające uzdolnienia - kółko teatralne 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0694F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Mariola Szleger</w:t>
            </w:r>
          </w:p>
        </w:tc>
      </w:tr>
      <w:tr w:rsidR="00586461" w:rsidRPr="00586461" w14:paraId="036EF366" w14:textId="77777777" w:rsidTr="00586461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DE5FA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21.10.2025 14:45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C8C9A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21.10.2025 15:30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AAF43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 xml:space="preserve">Zajęcia rozwijające uzdolnienia - kółko teatralne 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26378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Mariola Szleger</w:t>
            </w:r>
          </w:p>
        </w:tc>
      </w:tr>
      <w:tr w:rsidR="00586461" w:rsidRPr="00586461" w14:paraId="21DB7A7D" w14:textId="77777777" w:rsidTr="00586461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C4CD2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28.10.2025 14:45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BFA0C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28.10.2025 15:30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44519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 xml:space="preserve">Zajęcia rozwijające uzdolnienia - kółko teatralne 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BA667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Mariola Szleger</w:t>
            </w:r>
          </w:p>
        </w:tc>
      </w:tr>
      <w:tr w:rsidR="00586461" w:rsidRPr="00586461" w14:paraId="5E7982EC" w14:textId="77777777" w:rsidTr="00586461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6C24E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01.10.2025 14:45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933AE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01.10.2025 15:30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0721A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 xml:space="preserve">Zajęcia rozwijające uzdolnienia - kółko teatralne 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62BC1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Mariola Szleger</w:t>
            </w:r>
          </w:p>
        </w:tc>
      </w:tr>
      <w:tr w:rsidR="00586461" w:rsidRPr="00586461" w14:paraId="19C88F5D" w14:textId="77777777" w:rsidTr="00586461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08294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08.10.2025 14:45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E68B9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08.10.2025 15:30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4258C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 xml:space="preserve">Zajęcia rozwijające uzdolnienia - kółko teatralne 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1495E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Mariola Szleger</w:t>
            </w:r>
          </w:p>
        </w:tc>
      </w:tr>
      <w:tr w:rsidR="00586461" w:rsidRPr="00586461" w14:paraId="460FC589" w14:textId="77777777" w:rsidTr="00586461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0B222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15.10.2025 14:45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EA9E6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15.10.2025 15:30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8DDCF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 xml:space="preserve">Zajęcia rozwijające uzdolnienia - kółko teatralne 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20E6A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Mariola Szleger</w:t>
            </w:r>
          </w:p>
        </w:tc>
      </w:tr>
      <w:tr w:rsidR="00586461" w:rsidRPr="00586461" w14:paraId="0DAA5C67" w14:textId="77777777" w:rsidTr="00586461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9E81E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22.10.2025 14:45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AAE74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22.10.2025 15:30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34CAA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 xml:space="preserve">Zajęcia rozwijające uzdolnienia - kółko teatralne 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0FC43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Mariola Szleger</w:t>
            </w:r>
          </w:p>
        </w:tc>
      </w:tr>
      <w:tr w:rsidR="00586461" w:rsidRPr="00586461" w14:paraId="7256985D" w14:textId="77777777" w:rsidTr="00586461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78886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29.10.2025 14:45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D63DB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29.10.2025 15:30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CA6F7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 xml:space="preserve">Zajęcia rozwijające uzdolnienia - kółko teatralne 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E4CD6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Mariola Szleger</w:t>
            </w:r>
          </w:p>
        </w:tc>
      </w:tr>
      <w:tr w:rsidR="00586461" w:rsidRPr="00586461" w14:paraId="10FD0274" w14:textId="77777777" w:rsidTr="00586461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013E7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06.10.2025 13:20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88952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06.10.2025 14:05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8C0C4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Zajęcia rozwijające umiejętności uczenia się - techniki pamięciowe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7FEF6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Katarzyna Kulik</w:t>
            </w:r>
          </w:p>
        </w:tc>
      </w:tr>
      <w:tr w:rsidR="00586461" w:rsidRPr="00586461" w14:paraId="3C819686" w14:textId="77777777" w:rsidTr="00586461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3E2DF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13.10.2025 13:20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370D6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13.10.2025 14:05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C83D4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Zajęcia rozwijające umiejętności uczenia się - techniki pamięciowe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A3DCC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Katarzyna Kulik</w:t>
            </w:r>
          </w:p>
        </w:tc>
      </w:tr>
      <w:tr w:rsidR="00586461" w:rsidRPr="00586461" w14:paraId="6B45AAE0" w14:textId="77777777" w:rsidTr="00586461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85D3C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20.10.2025 13:20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D965E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20.10.2025 14:05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E909B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Zajęcia rozwijające umiejętności uczenia się - techniki pamięciowe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E58E9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Katarzyna Kulik</w:t>
            </w:r>
          </w:p>
        </w:tc>
      </w:tr>
      <w:tr w:rsidR="00586461" w:rsidRPr="00586461" w14:paraId="090B68FF" w14:textId="77777777" w:rsidTr="00586461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9311C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lastRenderedPageBreak/>
              <w:t>27.10.2025 13:20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DE200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27.10.2025 14:05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40A3F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Zajęcia rozwijające umiejętności uczenia się - techniki pamięciowe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9CA1D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Katarzyna Kulik</w:t>
            </w:r>
          </w:p>
        </w:tc>
      </w:tr>
      <w:tr w:rsidR="00586461" w:rsidRPr="00586461" w14:paraId="38017F0D" w14:textId="77777777" w:rsidTr="00586461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7A36E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01.10.2025 11:20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56D8F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01.10.2025 12:05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8BC12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Zajęcia rozwijające umiejętności uczenia się - techniki pamięciowe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3F66C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Katarzyna Kulik</w:t>
            </w:r>
          </w:p>
        </w:tc>
      </w:tr>
      <w:tr w:rsidR="00586461" w:rsidRPr="00586461" w14:paraId="2017F7BC" w14:textId="77777777" w:rsidTr="00586461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3EC31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08.10.2025 11:20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8DECD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08.10.2025 12:05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857DA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Zajęcia rozwijające umiejętności uczenia się - techniki pamięciowe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F5049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Katarzyna Kulik</w:t>
            </w:r>
          </w:p>
        </w:tc>
      </w:tr>
      <w:tr w:rsidR="00586461" w:rsidRPr="00586461" w14:paraId="3AEB1F94" w14:textId="77777777" w:rsidTr="00586461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79A66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15.10.2025 11:20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B1040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15.10.2025 12:05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B2EE1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Zajęcia rozwijające umiejętności uczenia się - techniki pamięciowe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26074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Katarzyna Kulik</w:t>
            </w:r>
          </w:p>
        </w:tc>
      </w:tr>
      <w:tr w:rsidR="00586461" w:rsidRPr="00586461" w14:paraId="6457BBE2" w14:textId="77777777" w:rsidTr="00586461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737A5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22.10.2025 11:20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EAEB4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22.10.2025 12:05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0E93D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Zajęcia rozwijające umiejętności uczenia się - techniki pamięciowe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08555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Katarzyna Kulik</w:t>
            </w:r>
          </w:p>
        </w:tc>
      </w:tr>
      <w:tr w:rsidR="00586461" w:rsidRPr="00586461" w14:paraId="1649C476" w14:textId="77777777" w:rsidTr="00586461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FBB2D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29.10.2025 11:20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C5A4F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29.10.2025 12:05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13B94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Zajęcia rozwijające umiejętności uczenia się - techniki pamięciowe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75D0E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Katarzyna Kulik</w:t>
            </w:r>
          </w:p>
        </w:tc>
      </w:tr>
      <w:tr w:rsidR="00586461" w:rsidRPr="00586461" w14:paraId="7FB7AD9E" w14:textId="77777777" w:rsidTr="00586461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029A04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02.10.2025 12:25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DB594E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02.10.2025 13:10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DD49C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Zajęcia rozwijające umiejętności uczenia się - techniki pamięciowe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24541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Katarzyna Kulik</w:t>
            </w:r>
          </w:p>
        </w:tc>
      </w:tr>
      <w:tr w:rsidR="00586461" w:rsidRPr="00586461" w14:paraId="73CC7137" w14:textId="77777777" w:rsidTr="00586461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8C92E4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09.10.2025 12:25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EBFE7B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09.10.2025 13:10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EA3B9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Zajęcia rozwijające umiejętności uczenia się - techniki pamięciowe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BF7C1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Katarzyna Kulik</w:t>
            </w:r>
          </w:p>
        </w:tc>
      </w:tr>
      <w:tr w:rsidR="00586461" w:rsidRPr="00586461" w14:paraId="7657A48A" w14:textId="77777777" w:rsidTr="00586461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203D7A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16.10.2025 12:25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E3136A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16.10.2025 13:10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C95C8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Zajęcia rozwijające umiejętności uczenia się - techniki pamięciowe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B1669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Katarzyna Kulik</w:t>
            </w:r>
          </w:p>
        </w:tc>
      </w:tr>
      <w:tr w:rsidR="00586461" w:rsidRPr="00586461" w14:paraId="51FED791" w14:textId="77777777" w:rsidTr="00586461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503FA4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23.10.2025 12:25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A633A4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23.10.2025 13:10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81C35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Zajęcia rozwijające umiejętności uczenia się - techniki pamięciowe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EDA05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Katarzyna Kulik</w:t>
            </w:r>
          </w:p>
        </w:tc>
      </w:tr>
      <w:tr w:rsidR="00586461" w:rsidRPr="00586461" w14:paraId="6F816DA8" w14:textId="77777777" w:rsidTr="00586461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A0C924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30.10.2025 12:25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514066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30.10.2025 13:10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0461F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Zajęcia rozwijające umiejętności uczenia się - techniki pamięciowe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EEE86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Katarzyna Kulik</w:t>
            </w:r>
          </w:p>
        </w:tc>
      </w:tr>
      <w:tr w:rsidR="00586461" w:rsidRPr="00586461" w14:paraId="361992B8" w14:textId="77777777" w:rsidTr="00586461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8C436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07.10.2025 14:15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C20F7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07.10.2025 15:00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952EF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Zajęcia wyrównawcze z matematyki kl. IV-VI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F854D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Dorota Kozłowska</w:t>
            </w:r>
          </w:p>
        </w:tc>
      </w:tr>
      <w:tr w:rsidR="00586461" w:rsidRPr="00586461" w14:paraId="5B902F23" w14:textId="77777777" w:rsidTr="00586461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E7C15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14.10.2025 14:15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ADFEF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14.10.2025 15:00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DB767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Zajęcia wyrównawcze z matematyki kl. IV-VI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1D39E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Dorota Kozłowska</w:t>
            </w:r>
          </w:p>
        </w:tc>
      </w:tr>
      <w:tr w:rsidR="00586461" w:rsidRPr="00586461" w14:paraId="530CB25B" w14:textId="77777777" w:rsidTr="00586461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D2A48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21.10.2025 14:15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BDA76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21.10.2025 15:00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88D39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Zajęcia wyrównawcze z matematyki kl. IV-VI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EB1ED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Dorota Kozłowska</w:t>
            </w:r>
          </w:p>
        </w:tc>
      </w:tr>
      <w:tr w:rsidR="00586461" w:rsidRPr="00586461" w14:paraId="2C4A54EE" w14:textId="77777777" w:rsidTr="00586461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31E0F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28.10.2025 14:15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4E67D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28.10.2025 15:00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B165D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Zajęcia wyrównawcze z matematyki kl. IV-VI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5B62A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Dorota Kozłowska</w:t>
            </w:r>
          </w:p>
        </w:tc>
      </w:tr>
      <w:tr w:rsidR="00586461" w:rsidRPr="00586461" w14:paraId="31139141" w14:textId="77777777" w:rsidTr="00586461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9090D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01.10.2025 11:15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D025B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01.10.2025 12:00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00D3D" w14:textId="77777777" w:rsidR="00586461" w:rsidRPr="00586461" w:rsidRDefault="00586461" w:rsidP="005864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586461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Zajęcia rozwijające umiejętności uczenia się w oparciu o inteligencje wielorakie H. Gardnera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8AF23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Wioletta Łuczak</w:t>
            </w:r>
          </w:p>
        </w:tc>
      </w:tr>
      <w:tr w:rsidR="00586461" w:rsidRPr="00586461" w14:paraId="22DF332D" w14:textId="77777777" w:rsidTr="00586461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845A6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08.10.2025 11:15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4E5BE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08.10.2025 12:00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E8E34" w14:textId="77777777" w:rsidR="00586461" w:rsidRPr="00586461" w:rsidRDefault="00586461" w:rsidP="005864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586461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Zajęcia rozwijające umiejętności uczenia się w oparciu o inteligencje wielorakie H. Gardnera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23530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Wioletta Łuczak</w:t>
            </w:r>
          </w:p>
        </w:tc>
      </w:tr>
      <w:tr w:rsidR="00586461" w:rsidRPr="00586461" w14:paraId="438A2914" w14:textId="77777777" w:rsidTr="00586461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B1CC9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15.10.2025 11:15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C4A40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15.10.2025 12:00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93D0F" w14:textId="77777777" w:rsidR="00586461" w:rsidRPr="00586461" w:rsidRDefault="00586461" w:rsidP="005864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586461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Zajęcia rozwijające umiejętności uczenia się w oparciu o inteligencje wielorakie H. Gardnera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8510D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Wioletta Łuczak</w:t>
            </w:r>
          </w:p>
        </w:tc>
      </w:tr>
      <w:tr w:rsidR="00586461" w:rsidRPr="00586461" w14:paraId="5E977FE6" w14:textId="77777777" w:rsidTr="00586461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6B770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22.10.2025 11:15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80EFD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22.10.2025 12:00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3EECF" w14:textId="77777777" w:rsidR="00586461" w:rsidRPr="00586461" w:rsidRDefault="00586461" w:rsidP="005864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586461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Zajęcia rozwijające umiejętności uczenia się w oparciu o inteligencje wielorakie H. Gardnera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D2815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Wioletta Łuczak</w:t>
            </w:r>
          </w:p>
        </w:tc>
      </w:tr>
      <w:tr w:rsidR="00586461" w:rsidRPr="00586461" w14:paraId="6D6F64CA" w14:textId="77777777" w:rsidTr="00586461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290D3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29.10.2025 11:15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AF752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29.10.2025 12:00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EEA9E" w14:textId="77777777" w:rsidR="00586461" w:rsidRPr="00586461" w:rsidRDefault="00586461" w:rsidP="005864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586461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>Zajęcia rozwijające umiejętności uczenia się w oparciu o inteligencje wielorakie H. Gardnera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B8379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Wioletta Łuczak</w:t>
            </w:r>
          </w:p>
        </w:tc>
      </w:tr>
      <w:tr w:rsidR="00586461" w:rsidRPr="00586461" w14:paraId="0AD83350" w14:textId="77777777" w:rsidTr="00586461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A7D2F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06.10.2025 13:20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1722E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06.10.2025 14:05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61D16" w14:textId="77777777" w:rsidR="00586461" w:rsidRPr="00586461" w:rsidRDefault="00586461" w:rsidP="005864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586461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 xml:space="preserve">"Klubik małego matematyka" - zajęcia wyrównawcze dla klas I-III 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6AEAE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Zuzanna Dziubek</w:t>
            </w:r>
          </w:p>
        </w:tc>
      </w:tr>
      <w:tr w:rsidR="00586461" w:rsidRPr="00586461" w14:paraId="1FB6AABD" w14:textId="77777777" w:rsidTr="00586461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53F55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13.10.2025 13:20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B6D5B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13.10.2025 14:05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F0EDB" w14:textId="77777777" w:rsidR="00586461" w:rsidRPr="00586461" w:rsidRDefault="00586461" w:rsidP="005864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586461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 xml:space="preserve">"Klubik małego matematyka" - zajęcia wyrównawcze dla klas I-III 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9B662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Zuzanna Dziubek</w:t>
            </w:r>
          </w:p>
        </w:tc>
      </w:tr>
      <w:tr w:rsidR="00586461" w:rsidRPr="00586461" w14:paraId="4DCD7480" w14:textId="77777777" w:rsidTr="00586461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0E608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20.10.2025 13:20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5A4CA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20.10.2025 14:05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F91BC" w14:textId="77777777" w:rsidR="00586461" w:rsidRPr="00586461" w:rsidRDefault="00586461" w:rsidP="005864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586461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 xml:space="preserve">"Klubik małego matematyka" - zajęcia wyrównawcze dla klas I-III 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67D30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Zuzanna Dziubek</w:t>
            </w:r>
          </w:p>
        </w:tc>
      </w:tr>
      <w:tr w:rsidR="00586461" w:rsidRPr="00586461" w14:paraId="2E698775" w14:textId="77777777" w:rsidTr="00586461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B3913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27.10.2025 13:20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9814C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27.10.2025 14:05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1E999" w14:textId="77777777" w:rsidR="00586461" w:rsidRPr="00586461" w:rsidRDefault="00586461" w:rsidP="005864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586461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 xml:space="preserve">"Klubik małego matematyka" - zajęcia wyrównawcze dla klas I-III 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B53C5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Zuzanna Dziubek</w:t>
            </w:r>
          </w:p>
        </w:tc>
      </w:tr>
      <w:tr w:rsidR="00586461" w:rsidRPr="00586461" w14:paraId="0C096BFB" w14:textId="77777777" w:rsidTr="00586461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E53A5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06.10.2025 14:15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BA701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06.10.2025 15:00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27E79" w14:textId="77777777" w:rsidR="00586461" w:rsidRPr="00586461" w:rsidRDefault="00586461" w:rsidP="005864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586461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 xml:space="preserve">Zajęcia wyrównawcze z matematyki klasy IV-VIII 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AA8C6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Zuzanna Dziubek</w:t>
            </w:r>
          </w:p>
        </w:tc>
      </w:tr>
      <w:tr w:rsidR="00586461" w:rsidRPr="00586461" w14:paraId="5B0F0194" w14:textId="77777777" w:rsidTr="00586461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02A90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13.10.2025 14:15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DC0DD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13.10.2025 15:00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C9D00" w14:textId="77777777" w:rsidR="00586461" w:rsidRPr="00586461" w:rsidRDefault="00586461" w:rsidP="005864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586461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 xml:space="preserve">Zajęcia wyrównawcze z matematyki klasy IV-VIII 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FE41D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Zuzanna Dziubek</w:t>
            </w:r>
          </w:p>
        </w:tc>
      </w:tr>
      <w:tr w:rsidR="00586461" w:rsidRPr="00586461" w14:paraId="4EA2A1DE" w14:textId="77777777" w:rsidTr="00586461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C6AD2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20.10.2025 14:15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AF53E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20.10.2025 15:00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F4E7F" w14:textId="77777777" w:rsidR="00586461" w:rsidRPr="00586461" w:rsidRDefault="00586461" w:rsidP="005864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586461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 xml:space="preserve">Zajęcia wyrównawcze z matematyki klasy IV-VIII 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34B75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Zuzanna Dziubek</w:t>
            </w:r>
          </w:p>
        </w:tc>
      </w:tr>
      <w:tr w:rsidR="00586461" w:rsidRPr="00586461" w14:paraId="1503C7D2" w14:textId="77777777" w:rsidTr="00586461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89DBC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27.10.2025 14:15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81834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27.10.2025 15:00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553BE" w14:textId="77777777" w:rsidR="00586461" w:rsidRPr="00586461" w:rsidRDefault="00586461" w:rsidP="005864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586461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 xml:space="preserve">Zajęcia wyrównawcze z matematyki klasy IV-VIII 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A5321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Zuzanna Dziubek</w:t>
            </w:r>
          </w:p>
        </w:tc>
      </w:tr>
      <w:tr w:rsidR="00586461" w:rsidRPr="00586461" w14:paraId="43256EF9" w14:textId="77777777" w:rsidTr="00586461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58AEC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lastRenderedPageBreak/>
              <w:t>07.10.2025 14:15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F4C16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07.10.2025 15:00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6C55B" w14:textId="77777777" w:rsidR="00586461" w:rsidRPr="00586461" w:rsidRDefault="00586461" w:rsidP="005864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586461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 xml:space="preserve">Zajęcia wyrównawcze z matematyki klasy IV-VIII 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DF3F9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Zuzanna Dziubek</w:t>
            </w:r>
          </w:p>
        </w:tc>
      </w:tr>
      <w:tr w:rsidR="00586461" w:rsidRPr="00586461" w14:paraId="0F7F8E45" w14:textId="77777777" w:rsidTr="00586461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F264B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14.10.2025 14:15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CCAEF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14.10.2025 15:00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21BCC" w14:textId="77777777" w:rsidR="00586461" w:rsidRPr="00586461" w:rsidRDefault="00586461" w:rsidP="005864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586461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 xml:space="preserve">Zajęcia wyrównawcze z matematyki klasy IV-VIII 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14D4F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Zuzanna Dziubek</w:t>
            </w:r>
          </w:p>
        </w:tc>
      </w:tr>
      <w:tr w:rsidR="00586461" w:rsidRPr="00586461" w14:paraId="4B721FD1" w14:textId="77777777" w:rsidTr="00586461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193E1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21.10.2025 14:15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2FC07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21.10.2025 15:00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B517D" w14:textId="77777777" w:rsidR="00586461" w:rsidRPr="00586461" w:rsidRDefault="00586461" w:rsidP="005864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586461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 xml:space="preserve">Zajęcia wyrównawcze z matematyki klasy IV-VIII 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2040D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Zuzanna Dziubek</w:t>
            </w:r>
          </w:p>
        </w:tc>
      </w:tr>
      <w:tr w:rsidR="00586461" w:rsidRPr="00586461" w14:paraId="78DB4433" w14:textId="77777777" w:rsidTr="00586461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B7E7F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28.10.2025 14:15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0CBB8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28.10.2025 15:00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415CD" w14:textId="77777777" w:rsidR="00586461" w:rsidRPr="00586461" w:rsidRDefault="00586461" w:rsidP="005864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586461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 xml:space="preserve">Zajęcia wyrównawcze z matematyki klasy IV-VIII 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55003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Zuzanna Dziubek</w:t>
            </w:r>
          </w:p>
        </w:tc>
      </w:tr>
      <w:tr w:rsidR="00586461" w:rsidRPr="00586461" w14:paraId="1CA19D38" w14:textId="77777777" w:rsidTr="00586461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452D0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01.10.2025 13:20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9B9D4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01.10.2025 14:05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A9957" w14:textId="77777777" w:rsidR="00586461" w:rsidRPr="00586461" w:rsidRDefault="00586461" w:rsidP="005864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586461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 xml:space="preserve">"Klubik małego matematyka" - zajęcia wyrównawcze dla klas I-III 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94F3C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Zuzanna Dziubek</w:t>
            </w:r>
          </w:p>
        </w:tc>
      </w:tr>
      <w:tr w:rsidR="00586461" w:rsidRPr="00586461" w14:paraId="2FDA3C99" w14:textId="77777777" w:rsidTr="00586461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940CF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08.10.2025 13:20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852BE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08.10.2025 14:05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AFB25" w14:textId="77777777" w:rsidR="00586461" w:rsidRPr="00586461" w:rsidRDefault="00586461" w:rsidP="005864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586461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 xml:space="preserve">"Klubik małego matematyka" - zajęcia wyrównawcze dla klas I-III 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19627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Zuzanna Dziubek</w:t>
            </w:r>
          </w:p>
        </w:tc>
      </w:tr>
      <w:tr w:rsidR="00586461" w:rsidRPr="00586461" w14:paraId="0C13C724" w14:textId="77777777" w:rsidTr="00586461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378AB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15.10.2025 13:20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93614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15.10.2025 14:05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C5DB5" w14:textId="77777777" w:rsidR="00586461" w:rsidRPr="00586461" w:rsidRDefault="00586461" w:rsidP="005864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586461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 xml:space="preserve">"Klubik małego matematyka" - zajęcia wyrównawcze dla klas I-III 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3A453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Zuzanna Dziubek</w:t>
            </w:r>
          </w:p>
        </w:tc>
      </w:tr>
      <w:tr w:rsidR="00586461" w:rsidRPr="00586461" w14:paraId="41954AB0" w14:textId="77777777" w:rsidTr="00586461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B7263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22.10.2025 13:20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036A7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22.10.2025 14:05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D73B9" w14:textId="77777777" w:rsidR="00586461" w:rsidRPr="00586461" w:rsidRDefault="00586461" w:rsidP="005864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586461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 xml:space="preserve">"Klubik małego matematyka" - zajęcia wyrównawcze dla klas I-III 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D2586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Zuzanna Dziubek</w:t>
            </w:r>
          </w:p>
        </w:tc>
      </w:tr>
      <w:tr w:rsidR="00586461" w:rsidRPr="00586461" w14:paraId="59246724" w14:textId="77777777" w:rsidTr="00586461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F26F2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29.10.2025 13:20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5BFB2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29.10.2025 14:05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7E8D4" w14:textId="77777777" w:rsidR="00586461" w:rsidRPr="00586461" w:rsidRDefault="00586461" w:rsidP="005864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586461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 xml:space="preserve">"Klubik małego matematyka" - zajęcia wyrównawcze dla klas I-III 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BECB3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Zuzanna Dziubek</w:t>
            </w:r>
          </w:p>
        </w:tc>
      </w:tr>
      <w:tr w:rsidR="00586461" w:rsidRPr="00586461" w14:paraId="44C80FAE" w14:textId="77777777" w:rsidTr="00586461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95C14B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03.10.2025 12:15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2545B1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03.10.2025 13:00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F8347" w14:textId="77777777" w:rsidR="00586461" w:rsidRPr="00586461" w:rsidRDefault="00586461" w:rsidP="005864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586461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 xml:space="preserve">Zajęcia wyrównawcze z matematyki klasy IV-VIII 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BE474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Zuzanna Dziubek</w:t>
            </w:r>
          </w:p>
        </w:tc>
      </w:tr>
      <w:tr w:rsidR="00586461" w:rsidRPr="00586461" w14:paraId="6C5008BF" w14:textId="77777777" w:rsidTr="00586461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0E625F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10.10.2025 12:15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E0C063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10.10.2025 13:00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162B1" w14:textId="77777777" w:rsidR="00586461" w:rsidRPr="00586461" w:rsidRDefault="00586461" w:rsidP="005864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586461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 xml:space="preserve">Zajęcia wyrównawcze z matematyki klasy IV-VIII 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3FA24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Zuzanna Dziubek</w:t>
            </w:r>
          </w:p>
        </w:tc>
      </w:tr>
      <w:tr w:rsidR="00586461" w:rsidRPr="00586461" w14:paraId="4A6405F7" w14:textId="77777777" w:rsidTr="00586461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6C8723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17.10.2025 12:15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893E61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17.10.2025 13:00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AE1F6" w14:textId="77777777" w:rsidR="00586461" w:rsidRPr="00586461" w:rsidRDefault="00586461" w:rsidP="005864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586461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 xml:space="preserve">Zajęcia wyrównawcze z matematyki klasy IV-VIII 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B6238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Zuzanna Dziubek</w:t>
            </w:r>
          </w:p>
        </w:tc>
      </w:tr>
      <w:tr w:rsidR="00586461" w:rsidRPr="00586461" w14:paraId="235FCEDF" w14:textId="77777777" w:rsidTr="00586461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45A5E0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24.10.2025 12:15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F977B6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24.10.2025 13:00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26C56" w14:textId="77777777" w:rsidR="00586461" w:rsidRPr="00586461" w:rsidRDefault="00586461" w:rsidP="005864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586461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 xml:space="preserve">Zajęcia wyrównawcze z matematyki klasy IV-VIII 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31CAC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Zuzanna Dziubek</w:t>
            </w:r>
          </w:p>
        </w:tc>
      </w:tr>
      <w:tr w:rsidR="00586461" w:rsidRPr="00586461" w14:paraId="0817F4AB" w14:textId="77777777" w:rsidTr="00586461">
        <w:trPr>
          <w:trHeight w:val="288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90196E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31.10.2025 12:15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2C5154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31.10.2025 13:00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8B81E" w14:textId="77777777" w:rsidR="00586461" w:rsidRPr="00586461" w:rsidRDefault="00586461" w:rsidP="005864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</w:pPr>
            <w:r w:rsidRPr="00586461"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pl-PL"/>
              </w:rPr>
              <w:t xml:space="preserve">Zajęcia wyrównawcze z matematyki klasy IV-VIII 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C1E01" w14:textId="77777777" w:rsidR="00586461" w:rsidRPr="00586461" w:rsidRDefault="00586461" w:rsidP="00586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586461">
              <w:rPr>
                <w:rFonts w:ascii="Calibri" w:eastAsia="Times New Roman" w:hAnsi="Calibri" w:cs="Calibri"/>
                <w:color w:val="000000"/>
                <w:lang w:val="pl-PL" w:eastAsia="pl-PL"/>
              </w:rPr>
              <w:t>Zuzanna Dziubek</w:t>
            </w:r>
          </w:p>
        </w:tc>
      </w:tr>
    </w:tbl>
    <w:p w14:paraId="3820E64D" w14:textId="77777777" w:rsidR="00586461" w:rsidRDefault="00586461" w:rsidP="00BB5873">
      <w:pPr>
        <w:jc w:val="center"/>
        <w:rPr>
          <w:rFonts w:ascii="Times New Roman" w:hAnsi="Times New Roman" w:cs="Times New Roman"/>
          <w:sz w:val="32"/>
          <w:szCs w:val="32"/>
          <w:lang w:val="pl-PL"/>
        </w:rPr>
      </w:pPr>
    </w:p>
    <w:sectPr w:rsidR="00586461" w:rsidSect="00497104">
      <w:headerReference w:type="default" r:id="rId8"/>
      <w:type w:val="continuous"/>
      <w:pgSz w:w="15840" w:h="12240" w:orient="landscape"/>
      <w:pgMar w:top="1800" w:right="1440" w:bottom="1800" w:left="28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CAD391" w14:textId="77777777" w:rsidR="00396426" w:rsidRDefault="00396426" w:rsidP="009B61F1">
      <w:pPr>
        <w:spacing w:after="0" w:line="240" w:lineRule="auto"/>
      </w:pPr>
      <w:r>
        <w:separator/>
      </w:r>
    </w:p>
  </w:endnote>
  <w:endnote w:type="continuationSeparator" w:id="0">
    <w:p w14:paraId="12AF8B28" w14:textId="77777777" w:rsidR="00396426" w:rsidRDefault="00396426" w:rsidP="009B61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A247D" w14:textId="77777777" w:rsidR="00396426" w:rsidRDefault="00396426" w:rsidP="009B61F1">
      <w:pPr>
        <w:spacing w:after="0" w:line="240" w:lineRule="auto"/>
      </w:pPr>
      <w:r>
        <w:separator/>
      </w:r>
    </w:p>
  </w:footnote>
  <w:footnote w:type="continuationSeparator" w:id="0">
    <w:p w14:paraId="33FEB1EF" w14:textId="77777777" w:rsidR="00396426" w:rsidRDefault="00396426" w:rsidP="009B61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ED3D3" w14:textId="77777777" w:rsidR="009B61F1" w:rsidRDefault="009B61F1" w:rsidP="009B61F1">
    <w:pPr>
      <w:pStyle w:val="Nagwek"/>
      <w:jc w:val="center"/>
    </w:pPr>
    <w:r>
      <w:rPr>
        <w:noProof/>
      </w:rPr>
      <w:drawing>
        <wp:inline distT="0" distB="0" distL="0" distR="0" wp14:anchorId="1240FEFA" wp14:editId="50E8AF4D">
          <wp:extent cx="4693920" cy="647700"/>
          <wp:effectExtent l="0" t="0" r="0" b="0"/>
          <wp:docPr id="709313243" name="Obraz1" descr="Obraz zawierający tekst, Czcionka, biały, czarne i białe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 descr="Obraz zawierający tekst, Czcionka, biały, czarne i białe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" t="-35" r="-5" b="-35"/>
                  <a:stretch>
                    <a:fillRect/>
                  </a:stretch>
                </pic:blipFill>
                <pic:spPr bwMode="auto">
                  <a:xfrm>
                    <a:off x="0" y="0"/>
                    <a:ext cx="4693920" cy="647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CB7E762" w14:textId="77777777" w:rsidR="009B61F1" w:rsidRDefault="009B61F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6509461">
    <w:abstractNumId w:val="8"/>
  </w:num>
  <w:num w:numId="2" w16cid:durableId="2145349633">
    <w:abstractNumId w:val="6"/>
  </w:num>
  <w:num w:numId="3" w16cid:durableId="631250929">
    <w:abstractNumId w:val="5"/>
  </w:num>
  <w:num w:numId="4" w16cid:durableId="741949398">
    <w:abstractNumId w:val="4"/>
  </w:num>
  <w:num w:numId="5" w16cid:durableId="1337802377">
    <w:abstractNumId w:val="7"/>
  </w:num>
  <w:num w:numId="6" w16cid:durableId="1430276425">
    <w:abstractNumId w:val="3"/>
  </w:num>
  <w:num w:numId="7" w16cid:durableId="332103641">
    <w:abstractNumId w:val="2"/>
  </w:num>
  <w:num w:numId="8" w16cid:durableId="256447532">
    <w:abstractNumId w:val="1"/>
  </w:num>
  <w:num w:numId="9" w16cid:durableId="711998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7270"/>
    <w:rsid w:val="00054E05"/>
    <w:rsid w:val="0006063C"/>
    <w:rsid w:val="0007192D"/>
    <w:rsid w:val="0015074B"/>
    <w:rsid w:val="00184CA2"/>
    <w:rsid w:val="001D51AE"/>
    <w:rsid w:val="001E245E"/>
    <w:rsid w:val="0020251E"/>
    <w:rsid w:val="002159D0"/>
    <w:rsid w:val="0029639D"/>
    <w:rsid w:val="00326F90"/>
    <w:rsid w:val="00326FF3"/>
    <w:rsid w:val="00394845"/>
    <w:rsid w:val="00396426"/>
    <w:rsid w:val="003B22CD"/>
    <w:rsid w:val="00436C8C"/>
    <w:rsid w:val="0047255C"/>
    <w:rsid w:val="00497104"/>
    <w:rsid w:val="004A2C95"/>
    <w:rsid w:val="00586461"/>
    <w:rsid w:val="005976FB"/>
    <w:rsid w:val="008417B0"/>
    <w:rsid w:val="008673C8"/>
    <w:rsid w:val="0096531F"/>
    <w:rsid w:val="009B61F1"/>
    <w:rsid w:val="009D705C"/>
    <w:rsid w:val="00AA1D8D"/>
    <w:rsid w:val="00AC009E"/>
    <w:rsid w:val="00AD2102"/>
    <w:rsid w:val="00B47730"/>
    <w:rsid w:val="00BB5873"/>
    <w:rsid w:val="00CB0664"/>
    <w:rsid w:val="00CD6F71"/>
    <w:rsid w:val="00D227C4"/>
    <w:rsid w:val="00E70F50"/>
    <w:rsid w:val="00FA387A"/>
    <w:rsid w:val="00FB2E4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112F47"/>
  <w14:defaultImageDpi w14:val="300"/>
  <w15:docId w15:val="{830C4852-699D-4DDE-9F33-5EF6F710D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cze">
    <w:name w:val="Hyperlink"/>
    <w:basedOn w:val="Domylnaczcionkaakapitu"/>
    <w:uiPriority w:val="99"/>
    <w:semiHidden/>
    <w:unhideWhenUsed/>
    <w:rsid w:val="00586461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586461"/>
    <w:rPr>
      <w:color w:val="800080"/>
      <w:u w:val="single"/>
    </w:rPr>
  </w:style>
  <w:style w:type="paragraph" w:customStyle="1" w:styleId="msonormal0">
    <w:name w:val="msonormal"/>
    <w:basedOn w:val="Normalny"/>
    <w:rsid w:val="005864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xl63">
    <w:name w:val="xl63"/>
    <w:basedOn w:val="Normalny"/>
    <w:rsid w:val="005864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xl64">
    <w:name w:val="xl64"/>
    <w:basedOn w:val="Normalny"/>
    <w:rsid w:val="005864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xl65">
    <w:name w:val="xl65"/>
    <w:basedOn w:val="Normalny"/>
    <w:rsid w:val="005864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val="pl-PL" w:eastAsia="pl-PL"/>
    </w:rPr>
  </w:style>
  <w:style w:type="paragraph" w:customStyle="1" w:styleId="xl66">
    <w:name w:val="xl66"/>
    <w:basedOn w:val="Normalny"/>
    <w:rsid w:val="005864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xl67">
    <w:name w:val="xl67"/>
    <w:basedOn w:val="Normalny"/>
    <w:rsid w:val="005864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xl68">
    <w:name w:val="xl68"/>
    <w:basedOn w:val="Normalny"/>
    <w:rsid w:val="005864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val="pl-PL" w:eastAsia="pl-PL"/>
    </w:rPr>
  </w:style>
  <w:style w:type="paragraph" w:customStyle="1" w:styleId="xl69">
    <w:name w:val="xl69"/>
    <w:basedOn w:val="Normalny"/>
    <w:rsid w:val="005864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20"/>
      <w:szCs w:val="20"/>
      <w:lang w:val="pl-PL" w:eastAsia="pl-PL"/>
    </w:rPr>
  </w:style>
  <w:style w:type="paragraph" w:customStyle="1" w:styleId="xl70">
    <w:name w:val="xl70"/>
    <w:basedOn w:val="Normalny"/>
    <w:rsid w:val="005864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xl71">
    <w:name w:val="xl71"/>
    <w:basedOn w:val="Normalny"/>
    <w:rsid w:val="005864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val="pl-PL" w:eastAsia="pl-PL"/>
    </w:rPr>
  </w:style>
  <w:style w:type="paragraph" w:customStyle="1" w:styleId="xl72">
    <w:name w:val="xl72"/>
    <w:basedOn w:val="Normalny"/>
    <w:rsid w:val="005864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xl73">
    <w:name w:val="xl73"/>
    <w:basedOn w:val="Normalny"/>
    <w:rsid w:val="005864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val="pl-PL" w:eastAsia="pl-PL"/>
    </w:rPr>
  </w:style>
  <w:style w:type="paragraph" w:customStyle="1" w:styleId="xl74">
    <w:name w:val="xl74"/>
    <w:basedOn w:val="Normalny"/>
    <w:rsid w:val="005864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xl75">
    <w:name w:val="xl75"/>
    <w:basedOn w:val="Normalny"/>
    <w:rsid w:val="005864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xl76">
    <w:name w:val="xl76"/>
    <w:basedOn w:val="Normalny"/>
    <w:rsid w:val="005864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2354</Words>
  <Characters>14128</Characters>
  <Application>Microsoft Office Word</Application>
  <DocSecurity>0</DocSecurity>
  <Lines>117</Lines>
  <Paragraphs>32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16450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 Sz</cp:lastModifiedBy>
  <cp:revision>3</cp:revision>
  <cp:lastPrinted>2025-08-06T07:52:00Z</cp:lastPrinted>
  <dcterms:created xsi:type="dcterms:W3CDTF">2025-09-29T12:28:00Z</dcterms:created>
  <dcterms:modified xsi:type="dcterms:W3CDTF">2025-09-29T12:29:00Z</dcterms:modified>
  <cp:category/>
</cp:coreProperties>
</file>